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0BA3" w14:textId="77777777" w:rsidR="00FE19E5" w:rsidRDefault="003E5228" w:rsidP="001F1F14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</w:p>
    <w:p w14:paraId="4E801D9D" w14:textId="77777777" w:rsidR="00FE19E5" w:rsidRDefault="00FE19E5" w:rsidP="001F1F14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7804DBF" w14:textId="6C5330B2" w:rsidR="00DF7AEE" w:rsidRPr="00D16C61" w:rsidRDefault="00DF7AEE" w:rsidP="001F1F14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16C61">
        <w:rPr>
          <w:rFonts w:ascii="Bookman Old Style" w:hAnsi="Bookman Old Style"/>
          <w:b/>
          <w:bCs/>
          <w:sz w:val="28"/>
          <w:szCs w:val="28"/>
        </w:rPr>
        <w:t>ENVIRONMENTAL HEALTH COUNCIL OF NIGERIA (EHCON)</w:t>
      </w:r>
    </w:p>
    <w:p w14:paraId="4E7026BC" w14:textId="77777777" w:rsidR="00DF7AEE" w:rsidRPr="00D16C61" w:rsidRDefault="00DF7AEE" w:rsidP="001F1F14">
      <w:pPr>
        <w:pStyle w:val="NoSpacing"/>
        <w:jc w:val="center"/>
        <w:rPr>
          <w:rFonts w:ascii="Agency FB" w:hAnsi="Agency FB"/>
          <w:i/>
          <w:iCs/>
          <w:sz w:val="28"/>
          <w:szCs w:val="28"/>
        </w:rPr>
      </w:pPr>
      <w:r w:rsidRPr="00D16C61">
        <w:rPr>
          <w:rFonts w:ascii="Agency FB" w:hAnsi="Agency FB"/>
          <w:i/>
          <w:iCs/>
          <w:sz w:val="28"/>
          <w:szCs w:val="28"/>
        </w:rPr>
        <w:t>IN COLLABORATION WITH</w:t>
      </w:r>
    </w:p>
    <w:p w14:paraId="6E9688C8" w14:textId="47CB59E9" w:rsidR="00FD2E1E" w:rsidRPr="00D16C61" w:rsidRDefault="00DF7AEE" w:rsidP="00FD2E1E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16C61">
        <w:rPr>
          <w:rFonts w:ascii="Bookman Old Style" w:hAnsi="Bookman Old Style"/>
          <w:b/>
          <w:bCs/>
          <w:sz w:val="28"/>
          <w:szCs w:val="28"/>
        </w:rPr>
        <w:t>AFRI TOURISM INVESTMENT LTD</w:t>
      </w:r>
      <w:r w:rsidR="00FD2E1E" w:rsidRPr="00D16C61">
        <w:rPr>
          <w:rFonts w:ascii="Bookman Old Style" w:hAnsi="Bookman Old Style"/>
          <w:b/>
          <w:bCs/>
          <w:sz w:val="28"/>
          <w:szCs w:val="28"/>
        </w:rPr>
        <w:t>.</w:t>
      </w:r>
    </w:p>
    <w:p w14:paraId="77AAAA54" w14:textId="77777777" w:rsidR="00FD2E1E" w:rsidRDefault="00FD2E1E" w:rsidP="00FD2E1E">
      <w:pPr>
        <w:pStyle w:val="NoSpacing"/>
        <w:jc w:val="center"/>
        <w:rPr>
          <w:rFonts w:ascii="Bookman Old Style" w:hAnsi="Bookman Old Style"/>
          <w:sz w:val="28"/>
          <w:szCs w:val="28"/>
        </w:rPr>
      </w:pPr>
    </w:p>
    <w:p w14:paraId="62ED960A" w14:textId="6F8A1C5E" w:rsidR="007A1F0A" w:rsidRPr="00FD2E1E" w:rsidRDefault="007A1F0A" w:rsidP="007A1F0A">
      <w:pPr>
        <w:pStyle w:val="NoSpacing"/>
        <w:jc w:val="center"/>
        <w:rPr>
          <w:rFonts w:ascii="Bookman Old Style" w:hAnsi="Bookman Old Style"/>
          <w:sz w:val="28"/>
          <w:szCs w:val="28"/>
          <w:u w:val="single"/>
        </w:rPr>
      </w:pPr>
      <w:r w:rsidRPr="00FD2E1E">
        <w:rPr>
          <w:rFonts w:ascii="Bookman Old Style" w:hAnsi="Bookman Old Style"/>
          <w:sz w:val="28"/>
          <w:szCs w:val="28"/>
          <w:u w:val="single"/>
        </w:rPr>
        <w:t xml:space="preserve">WORKSHOP </w:t>
      </w:r>
      <w:r w:rsidR="00967D63">
        <w:rPr>
          <w:rFonts w:ascii="Bookman Old Style" w:hAnsi="Bookman Old Style"/>
          <w:sz w:val="28"/>
          <w:szCs w:val="28"/>
          <w:u w:val="single"/>
        </w:rPr>
        <w:t>&amp;</w:t>
      </w:r>
      <w:r w:rsidRPr="00FD2E1E">
        <w:rPr>
          <w:rFonts w:ascii="Bookman Old Style" w:hAnsi="Bookman Old Style"/>
          <w:sz w:val="28"/>
          <w:szCs w:val="28"/>
          <w:u w:val="single"/>
        </w:rPr>
        <w:t xml:space="preserve"> TRAINING PROGRAMME </w:t>
      </w:r>
    </w:p>
    <w:p w14:paraId="633257D4" w14:textId="77777777" w:rsidR="00967D63" w:rsidRDefault="00967D63" w:rsidP="001F1F14">
      <w:pPr>
        <w:pStyle w:val="NoSpacing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14:paraId="4F4EDC5D" w14:textId="206F26DB" w:rsidR="00DF7AEE" w:rsidRPr="00376AC3" w:rsidRDefault="00FD2E1E" w:rsidP="001F1F14">
      <w:pPr>
        <w:pStyle w:val="NoSpacing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376AC3">
        <w:rPr>
          <w:rFonts w:ascii="Bookman Old Style" w:hAnsi="Bookman Old Style"/>
          <w:b/>
          <w:bCs/>
          <w:i/>
          <w:iCs/>
          <w:sz w:val="24"/>
          <w:szCs w:val="24"/>
        </w:rPr>
        <w:t>Fostering President Bola Ahmed Tinubu’s</w:t>
      </w:r>
    </w:p>
    <w:p w14:paraId="1F68B40E" w14:textId="19DE2DDA" w:rsidR="00DF7AEE" w:rsidRPr="00376AC3" w:rsidRDefault="00FD2E1E" w:rsidP="001F1F14">
      <w:pPr>
        <w:pStyle w:val="NoSpacing"/>
        <w:jc w:val="center"/>
        <w:rPr>
          <w:rFonts w:ascii="Bookman Old Style" w:hAnsi="Bookman Old Style"/>
          <w:i/>
          <w:iCs/>
          <w:sz w:val="28"/>
          <w:szCs w:val="28"/>
        </w:rPr>
      </w:pPr>
      <w:r w:rsidRPr="00376AC3">
        <w:rPr>
          <w:rFonts w:ascii="Bookman Old Style" w:hAnsi="Bookman Old Style"/>
          <w:b/>
          <w:bCs/>
          <w:i/>
          <w:iCs/>
          <w:sz w:val="24"/>
          <w:szCs w:val="24"/>
        </w:rPr>
        <w:t>Renewed Hope Agenda in The Environmental Health Sector</w:t>
      </w:r>
      <w:r w:rsidRPr="00376AC3">
        <w:rPr>
          <w:rFonts w:ascii="Bookman Old Style" w:hAnsi="Bookman Old Style"/>
          <w:i/>
          <w:iCs/>
          <w:sz w:val="28"/>
          <w:szCs w:val="28"/>
        </w:rPr>
        <w:t>.</w:t>
      </w:r>
    </w:p>
    <w:p w14:paraId="297227D2" w14:textId="77777777" w:rsidR="00714A5A" w:rsidRPr="00376AC3" w:rsidRDefault="00714A5A" w:rsidP="001F1F14">
      <w:pPr>
        <w:pStyle w:val="NoSpacing"/>
        <w:jc w:val="center"/>
        <w:rPr>
          <w:rFonts w:ascii="Bookman Old Style" w:hAnsi="Bookman Old Style"/>
          <w:i/>
          <w:iCs/>
          <w:sz w:val="28"/>
          <w:szCs w:val="28"/>
        </w:rPr>
      </w:pPr>
    </w:p>
    <w:p w14:paraId="0ED02F84" w14:textId="2BF576BC" w:rsidR="00DF7AEE" w:rsidRPr="00D16C61" w:rsidRDefault="00280B2B" w:rsidP="00280B2B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 w:rsidRPr="00D16C61">
        <w:rPr>
          <w:rFonts w:ascii="Bookman Old Style" w:eastAsia="Times New Roman" w:hAnsi="Bookman Old Style"/>
          <w:b/>
          <w:bCs/>
          <w:sz w:val="28"/>
          <w:szCs w:val="28"/>
        </w:rPr>
        <w:t>18</w:t>
      </w:r>
      <w:r w:rsidRPr="00D16C61">
        <w:rPr>
          <w:rFonts w:ascii="Bookman Old Style" w:eastAsia="Times New Roman" w:hAnsi="Bookman Old Style"/>
          <w:b/>
          <w:bCs/>
          <w:sz w:val="28"/>
          <w:szCs w:val="28"/>
          <w:vertAlign w:val="superscript"/>
        </w:rPr>
        <w:t>th</w:t>
      </w:r>
      <w:r w:rsidRPr="00D16C61">
        <w:rPr>
          <w:rFonts w:ascii="Bookman Old Style" w:eastAsia="Times New Roman" w:hAnsi="Bookman Old Style"/>
          <w:b/>
          <w:bCs/>
          <w:sz w:val="28"/>
          <w:szCs w:val="28"/>
        </w:rPr>
        <w:t xml:space="preserve"> - 20</w:t>
      </w:r>
      <w:r w:rsidRPr="00D16C61">
        <w:rPr>
          <w:rFonts w:ascii="Bookman Old Style" w:eastAsia="Times New Roman" w:hAnsi="Bookman Old Style"/>
          <w:b/>
          <w:bCs/>
          <w:sz w:val="28"/>
          <w:szCs w:val="28"/>
          <w:vertAlign w:val="superscript"/>
        </w:rPr>
        <w:t>th</w:t>
      </w:r>
      <w:r w:rsidRPr="00D16C61">
        <w:rPr>
          <w:rFonts w:ascii="Bookman Old Style" w:eastAsia="Times New Roman" w:hAnsi="Bookman Old Style"/>
          <w:b/>
          <w:bCs/>
          <w:sz w:val="28"/>
          <w:szCs w:val="28"/>
        </w:rPr>
        <w:t xml:space="preserve"> </w:t>
      </w:r>
      <w:r w:rsidR="00D16C61" w:rsidRPr="00D16C61">
        <w:rPr>
          <w:rFonts w:ascii="Bookman Old Style" w:eastAsia="Times New Roman" w:hAnsi="Bookman Old Style"/>
          <w:b/>
          <w:bCs/>
          <w:sz w:val="28"/>
          <w:szCs w:val="28"/>
        </w:rPr>
        <w:t>November</w:t>
      </w:r>
      <w:r w:rsidRPr="00D16C61">
        <w:rPr>
          <w:rFonts w:ascii="Bookman Old Style" w:eastAsia="Times New Roman" w:hAnsi="Bookman Old Style"/>
          <w:b/>
          <w:bCs/>
          <w:sz w:val="28"/>
          <w:szCs w:val="28"/>
        </w:rPr>
        <w:t xml:space="preserve"> 2025</w:t>
      </w:r>
    </w:p>
    <w:p w14:paraId="14C307E1" w14:textId="36C3F170" w:rsidR="00433FD8" w:rsidRPr="00140394" w:rsidRDefault="00433FD8" w:rsidP="00714A5A">
      <w:pPr>
        <w:spacing w:after="0" w:line="240" w:lineRule="auto"/>
        <w:jc w:val="center"/>
        <w:rPr>
          <w:rFonts w:ascii="Bookman Old Style" w:hAnsi="Bookman Old Style"/>
          <w:i/>
          <w:iCs/>
          <w:sz w:val="24"/>
          <w:szCs w:val="24"/>
        </w:rPr>
      </w:pPr>
      <w:r w:rsidRPr="00140394">
        <w:rPr>
          <w:rFonts w:ascii="Bookman Old Style" w:eastAsia="Times New Roman" w:hAnsi="Bookman Old Style"/>
          <w:i/>
          <w:iCs/>
          <w:sz w:val="24"/>
          <w:szCs w:val="24"/>
          <w:bdr w:val="single" w:sz="2" w:space="0" w:color="E5E7EB" w:frame="1"/>
        </w:rPr>
        <w:t>Holden at</w:t>
      </w:r>
      <w:r w:rsidRPr="00140394">
        <w:rPr>
          <w:rFonts w:ascii="Bookman Old Style" w:eastAsia="Times New Roman" w:hAnsi="Bookman Old Style"/>
          <w:i/>
          <w:iCs/>
          <w:sz w:val="24"/>
          <w:szCs w:val="24"/>
        </w:rPr>
        <w:t xml:space="preserve"> </w:t>
      </w:r>
      <w:r w:rsidRPr="00140394">
        <w:rPr>
          <w:rFonts w:ascii="Bookman Old Style" w:hAnsi="Bookman Old Style"/>
          <w:i/>
          <w:iCs/>
          <w:sz w:val="24"/>
          <w:szCs w:val="24"/>
        </w:rPr>
        <w:t xml:space="preserve">Federal Ministry of Environment Conference Hall (Green Building), Plot 444, </w:t>
      </w:r>
      <w:proofErr w:type="spellStart"/>
      <w:r w:rsidRPr="00140394">
        <w:rPr>
          <w:rFonts w:ascii="Bookman Old Style" w:hAnsi="Bookman Old Style"/>
          <w:i/>
          <w:iCs/>
          <w:sz w:val="24"/>
          <w:szCs w:val="24"/>
        </w:rPr>
        <w:t>Aguiyi</w:t>
      </w:r>
      <w:proofErr w:type="spellEnd"/>
      <w:r w:rsidRPr="00140394">
        <w:rPr>
          <w:rFonts w:ascii="Bookman Old Style" w:hAnsi="Bookman Old Style"/>
          <w:i/>
          <w:iCs/>
          <w:sz w:val="24"/>
          <w:szCs w:val="24"/>
        </w:rPr>
        <w:t xml:space="preserve"> Ironsi Street, Maitama, Abuja, FCT </w:t>
      </w:r>
      <w:r w:rsidRPr="00140394">
        <w:rPr>
          <w:rFonts w:ascii="Bookman Old Style" w:eastAsia="Times New Roman" w:hAnsi="Bookman Old Style"/>
          <w:i/>
          <w:iCs/>
          <w:sz w:val="24"/>
          <w:szCs w:val="24"/>
        </w:rPr>
        <w:br/>
      </w:r>
    </w:p>
    <w:p w14:paraId="63BB97CB" w14:textId="16DE1D33" w:rsidR="00DF7AEE" w:rsidRPr="00376AC3" w:rsidRDefault="00DF7AEE" w:rsidP="00376AC3">
      <w:pPr>
        <w:spacing w:after="0" w:line="240" w:lineRule="auto"/>
        <w:ind w:left="1134" w:hanging="1134"/>
        <w:jc w:val="center"/>
        <w:rPr>
          <w:rFonts w:ascii="Bookman Old Style" w:eastAsia="Times New Roman" w:hAnsi="Bookman Old Style"/>
          <w:b/>
          <w:bCs/>
          <w:i/>
          <w:iCs/>
          <w:sz w:val="28"/>
          <w:szCs w:val="28"/>
        </w:rPr>
      </w:pPr>
      <w:r w:rsidRPr="00376AC3">
        <w:rPr>
          <w:rFonts w:ascii="Bookman Old Style" w:eastAsia="Times New Roman" w:hAnsi="Bookman Old Style"/>
          <w:b/>
          <w:bCs/>
          <w:sz w:val="28"/>
          <w:szCs w:val="28"/>
          <w:u w:val="single"/>
          <w:bdr w:val="single" w:sz="2" w:space="0" w:color="E5E7EB" w:frame="1"/>
        </w:rPr>
        <w:t>Theme:</w:t>
      </w:r>
      <w:r w:rsidRPr="00376AC3">
        <w:rPr>
          <w:rFonts w:ascii="Bookman Old Style" w:eastAsia="Times New Roman" w:hAnsi="Bookman Old Style"/>
          <w:sz w:val="28"/>
          <w:szCs w:val="28"/>
        </w:rPr>
        <w:t xml:space="preserve"> </w:t>
      </w:r>
      <w:r w:rsidRPr="00140394">
        <w:rPr>
          <w:rFonts w:ascii="Bookman Old Style" w:eastAsia="Times New Roman" w:hAnsi="Bookman Old Style"/>
          <w:b/>
          <w:bCs/>
          <w:sz w:val="28"/>
          <w:szCs w:val="28"/>
        </w:rPr>
        <w:t>Artificial Intelligence (AI)-Driven Operations and Predictive Analytics: Building a Safer, Healthier, and Sustainable Nation</w:t>
      </w:r>
    </w:p>
    <w:p w14:paraId="79842B4E" w14:textId="43D749C0" w:rsidR="00526EAA" w:rsidRPr="00BC4520" w:rsidRDefault="00526EAA" w:rsidP="00BC4520">
      <w:pPr>
        <w:pStyle w:val="Title"/>
        <w:spacing w:after="0"/>
        <w:rPr>
          <w:rFonts w:ascii="Bookman Old Style" w:hAnsi="Bookman Old Style"/>
          <w:b/>
          <w:bCs/>
          <w:sz w:val="24"/>
          <w:szCs w:val="24"/>
        </w:rPr>
      </w:pPr>
    </w:p>
    <w:p w14:paraId="65591A73" w14:textId="77777777" w:rsidR="00BC4520" w:rsidRDefault="00BC4520" w:rsidP="00BC4520">
      <w:pPr>
        <w:pStyle w:val="NoSpacing"/>
        <w:jc w:val="center"/>
        <w:rPr>
          <w:rFonts w:ascii="Bookman Old Style" w:eastAsia="Times New Roman" w:hAnsi="Bookman Old Style"/>
          <w:b/>
          <w:bCs/>
          <w:color w:val="002060"/>
          <w:sz w:val="28"/>
          <w:szCs w:val="28"/>
          <w:bdr w:val="single" w:sz="2" w:space="0" w:color="E5E7EB" w:frame="1"/>
        </w:rPr>
      </w:pPr>
    </w:p>
    <w:p w14:paraId="10473CCE" w14:textId="3ADDAD96" w:rsidR="007A1F0A" w:rsidRPr="007B121D" w:rsidRDefault="007A1F0A" w:rsidP="00BC4520">
      <w:pPr>
        <w:pStyle w:val="NoSpacing"/>
        <w:jc w:val="center"/>
        <w:rPr>
          <w:rFonts w:ascii="Bookman Old Style" w:hAnsi="Bookman Old Style"/>
          <w:b/>
          <w:bCs/>
          <w:color w:val="002060"/>
        </w:rPr>
      </w:pPr>
      <w:r w:rsidRPr="007B121D">
        <w:rPr>
          <w:rFonts w:ascii="Bookman Old Style" w:eastAsia="Times New Roman" w:hAnsi="Bookman Old Style"/>
          <w:b/>
          <w:bCs/>
          <w:color w:val="002060"/>
          <w:sz w:val="28"/>
          <w:szCs w:val="28"/>
          <w:bdr w:val="single" w:sz="2" w:space="0" w:color="E5E7EB" w:frame="1"/>
        </w:rPr>
        <w:t xml:space="preserve">PROGRAM </w:t>
      </w:r>
      <w:r w:rsidR="00526EAA" w:rsidRPr="007B121D">
        <w:rPr>
          <w:rFonts w:ascii="Bookman Old Style" w:eastAsia="Times New Roman" w:hAnsi="Bookman Old Style"/>
          <w:b/>
          <w:bCs/>
          <w:color w:val="002060"/>
          <w:sz w:val="28"/>
          <w:szCs w:val="28"/>
          <w:bdr w:val="single" w:sz="2" w:space="0" w:color="E5E7EB" w:frame="1"/>
        </w:rPr>
        <w:t>AND</w:t>
      </w:r>
      <w:r w:rsidRPr="007B121D">
        <w:rPr>
          <w:rFonts w:ascii="Bookman Old Style" w:eastAsia="Times New Roman" w:hAnsi="Bookman Old Style"/>
          <w:b/>
          <w:bCs/>
          <w:color w:val="002060"/>
          <w:sz w:val="28"/>
          <w:szCs w:val="28"/>
          <w:bdr w:val="single" w:sz="2" w:space="0" w:color="E5E7EB" w:frame="1"/>
        </w:rPr>
        <w:t xml:space="preserve"> SCHEDULE</w:t>
      </w:r>
    </w:p>
    <w:p w14:paraId="29A83F86" w14:textId="1E7F1A6C" w:rsidR="001F1F14" w:rsidRDefault="00773BEA" w:rsidP="00BC4520">
      <w:pPr>
        <w:spacing w:after="0" w:line="240" w:lineRule="auto"/>
      </w:pPr>
      <w:r>
        <w:rPr>
          <w:rFonts w:ascii="Bookman Old Style" w:eastAsia="Times New Roman" w:hAnsi="Bookman Old Style"/>
          <w:sz w:val="24"/>
          <w:szCs w:val="24"/>
        </w:rPr>
        <w:pict w14:anchorId="7DBE5227">
          <v:rect id="_x0000_i1025" style="width:0;height:0" o:hralign="center" o:hrstd="t" o:hr="t" fillcolor="#a0a0a0" stroked="f"/>
        </w:pict>
      </w:r>
    </w:p>
    <w:p w14:paraId="383B1079" w14:textId="16899955" w:rsidR="00021196" w:rsidRPr="00F5093C" w:rsidRDefault="00DD57F3" w:rsidP="001F1F14">
      <w:pPr>
        <w:pStyle w:val="Heading1"/>
        <w:spacing w:before="0" w:line="240" w:lineRule="auto"/>
        <w:rPr>
          <w:sz w:val="26"/>
          <w:szCs w:val="26"/>
        </w:rPr>
      </w:pPr>
      <w:r w:rsidRPr="00F5093C">
        <w:rPr>
          <w:sz w:val="26"/>
          <w:szCs w:val="26"/>
        </w:rPr>
        <w:t>Day 1</w:t>
      </w:r>
      <w:r w:rsidR="00B51F65" w:rsidRPr="00F5093C">
        <w:rPr>
          <w:sz w:val="26"/>
          <w:szCs w:val="26"/>
        </w:rPr>
        <w:t>:</w:t>
      </w:r>
      <w:r w:rsidRPr="00F5093C">
        <w:rPr>
          <w:sz w:val="26"/>
          <w:szCs w:val="26"/>
        </w:rPr>
        <w:t xml:space="preserve"> </w:t>
      </w:r>
      <w:r w:rsidR="007B121D">
        <w:rPr>
          <w:sz w:val="26"/>
          <w:szCs w:val="26"/>
        </w:rPr>
        <w:t>Nov</w:t>
      </w:r>
      <w:r w:rsidR="0029067C" w:rsidRPr="00F5093C">
        <w:rPr>
          <w:sz w:val="26"/>
          <w:szCs w:val="26"/>
        </w:rPr>
        <w:t>.</w:t>
      </w:r>
      <w:r w:rsidR="00DF7AEE" w:rsidRPr="00F5093C">
        <w:rPr>
          <w:sz w:val="26"/>
          <w:szCs w:val="26"/>
        </w:rPr>
        <w:t xml:space="preserve"> 1</w:t>
      </w:r>
      <w:r w:rsidR="007B121D">
        <w:rPr>
          <w:sz w:val="26"/>
          <w:szCs w:val="26"/>
        </w:rPr>
        <w:t>8</w:t>
      </w:r>
      <w:r w:rsidR="00DF7AEE" w:rsidRPr="00F5093C">
        <w:rPr>
          <w:sz w:val="26"/>
          <w:szCs w:val="26"/>
        </w:rPr>
        <w:t xml:space="preserve"> </w:t>
      </w:r>
      <w:r w:rsidRPr="00F5093C">
        <w:rPr>
          <w:sz w:val="26"/>
          <w:szCs w:val="26"/>
        </w:rPr>
        <w:t>– Setting the Vision &amp; Foundations</w:t>
      </w:r>
    </w:p>
    <w:tbl>
      <w:tblPr>
        <w:tblStyle w:val="PlainTable3"/>
        <w:tblW w:w="9214" w:type="dxa"/>
        <w:tblInd w:w="-142" w:type="dxa"/>
        <w:tblLook w:val="04A0" w:firstRow="1" w:lastRow="0" w:firstColumn="1" w:lastColumn="0" w:noHBand="0" w:noVBand="1"/>
      </w:tblPr>
      <w:tblGrid>
        <w:gridCol w:w="1560"/>
        <w:gridCol w:w="139"/>
        <w:gridCol w:w="7515"/>
      </w:tblGrid>
      <w:tr w:rsidR="003E5228" w14:paraId="69A9CF52" w14:textId="77777777" w:rsidTr="003E522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515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9" w:type="dxa"/>
            <w:gridSpan w:val="2"/>
          </w:tcPr>
          <w:p w14:paraId="4CF3D4F0" w14:textId="7C74755C" w:rsidR="003E5228" w:rsidRDefault="003E5228" w:rsidP="001F1F14"/>
        </w:tc>
      </w:tr>
      <w:tr w:rsidR="00005716" w14:paraId="30557A05" w14:textId="77777777" w:rsidTr="003E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48865A4" w14:textId="1AC7357F" w:rsidR="00005716" w:rsidRPr="009D057A" w:rsidRDefault="00005716" w:rsidP="00BC4520">
            <w:pPr>
              <w:jc w:val="center"/>
            </w:pPr>
            <w:r>
              <w:t>Time</w:t>
            </w:r>
          </w:p>
        </w:tc>
        <w:tc>
          <w:tcPr>
            <w:tcW w:w="7654" w:type="dxa"/>
            <w:gridSpan w:val="2"/>
          </w:tcPr>
          <w:p w14:paraId="4FB00FA8" w14:textId="769E4966" w:rsidR="00005716" w:rsidRPr="00005716" w:rsidRDefault="00005716" w:rsidP="00005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5716">
              <w:rPr>
                <w:b/>
                <w:bCs/>
              </w:rPr>
              <w:t>ACTIVITY</w:t>
            </w:r>
          </w:p>
        </w:tc>
      </w:tr>
      <w:tr w:rsidR="003E5228" w14:paraId="3D4C41D6" w14:textId="77777777" w:rsidTr="003E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2836743" w14:textId="0661328D" w:rsidR="003E5228" w:rsidRPr="00826931" w:rsidRDefault="00826931" w:rsidP="001F1F14">
            <w:pPr>
              <w:rPr>
                <w:b w:val="0"/>
                <w:bCs w:val="0"/>
              </w:rPr>
            </w:pPr>
            <w:r w:rsidRPr="00826931">
              <w:rPr>
                <w:rFonts w:ascii="Cambria" w:eastAsia="Cambria" w:hAnsi="Cambria" w:cs="Cambria"/>
                <w:b w:val="0"/>
                <w:bCs w:val="0"/>
              </w:rPr>
              <w:t>08:00 – 09:30</w:t>
            </w:r>
          </w:p>
        </w:tc>
        <w:tc>
          <w:tcPr>
            <w:tcW w:w="7654" w:type="dxa"/>
            <w:gridSpan w:val="2"/>
          </w:tcPr>
          <w:p w14:paraId="761D5372" w14:textId="143449DF" w:rsidR="003E5228" w:rsidRDefault="003E5228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228">
              <w:rPr>
                <w:b/>
                <w:bCs/>
              </w:rPr>
              <w:t>Registration of Participants</w:t>
            </w:r>
            <w:r>
              <w:t xml:space="preserve"> </w:t>
            </w:r>
            <w:r>
              <w:rPr>
                <w:rFonts w:ascii="Cambria" w:eastAsia="Cambria" w:hAnsi="Cambria" w:cs="Cambria"/>
                <w:b/>
              </w:rPr>
              <w:t>&amp; Networking</w:t>
            </w:r>
          </w:p>
        </w:tc>
      </w:tr>
      <w:tr w:rsidR="003E5228" w14:paraId="3970D672" w14:textId="77777777" w:rsidTr="003E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BAA683" w14:textId="1B3CA048" w:rsidR="003E5228" w:rsidRPr="00826931" w:rsidRDefault="00826931" w:rsidP="001F1F14">
            <w:pPr>
              <w:rPr>
                <w:b w:val="0"/>
                <w:bCs w:val="0"/>
              </w:rPr>
            </w:pPr>
            <w:r w:rsidRPr="00826931">
              <w:rPr>
                <w:rFonts w:ascii="Cambria" w:eastAsia="Cambria" w:hAnsi="Cambria" w:cs="Cambria"/>
                <w:b w:val="0"/>
                <w:bCs w:val="0"/>
              </w:rPr>
              <w:t>09:30 – 10:00</w:t>
            </w:r>
          </w:p>
        </w:tc>
        <w:tc>
          <w:tcPr>
            <w:tcW w:w="7654" w:type="dxa"/>
            <w:gridSpan w:val="2"/>
          </w:tcPr>
          <w:p w14:paraId="094DA85C" w14:textId="77777777" w:rsidR="003E5228" w:rsidRDefault="003E5228" w:rsidP="003E5228">
            <w:pPr>
              <w:tabs>
                <w:tab w:val="center" w:pos="2539"/>
                <w:tab w:val="center" w:pos="8141"/>
              </w:tabs>
              <w:spacing w:after="1" w:line="262" w:lineRule="auto"/>
              <w:ind w:left="-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 xml:space="preserve">Opening-Ceremony 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03408DAB" w14:textId="77777777" w:rsidR="003E5228" w:rsidRDefault="003E5228" w:rsidP="003E5228">
            <w:pPr>
              <w:numPr>
                <w:ilvl w:val="0"/>
                <w:numId w:val="10"/>
              </w:numPr>
              <w:spacing w:line="259" w:lineRule="auto"/>
              <w:ind w:right="8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color w:val="00B050"/>
              </w:rPr>
              <w:t xml:space="preserve">NATIONAL ANTHEM  </w:t>
            </w:r>
          </w:p>
          <w:p w14:paraId="5E92CD66" w14:textId="2124375E" w:rsidR="003E5228" w:rsidRPr="00917145" w:rsidRDefault="003E5228" w:rsidP="003E5228">
            <w:pPr>
              <w:numPr>
                <w:ilvl w:val="0"/>
                <w:numId w:val="10"/>
              </w:numPr>
              <w:spacing w:after="14" w:line="248" w:lineRule="auto"/>
              <w:ind w:right="8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color w:val="00B050"/>
              </w:rPr>
              <w:t>Opening Remarks</w:t>
            </w:r>
            <w:r>
              <w:rPr>
                <w:rFonts w:ascii="Cambria" w:eastAsia="Cambria" w:hAnsi="Cambria" w:cs="Cambria"/>
              </w:rPr>
              <w:t xml:space="preserve">:  Hon. Ibrahim Tukur El-Sudi Chairman </w:t>
            </w:r>
          </w:p>
        </w:tc>
      </w:tr>
      <w:tr w:rsidR="003E5228" w14:paraId="4787C18A" w14:textId="77777777" w:rsidTr="003E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F1EC224" w14:textId="565D3AF6" w:rsidR="003E5228" w:rsidRPr="009D057A" w:rsidRDefault="003E5228" w:rsidP="001F1F14">
            <w:pPr>
              <w:rPr>
                <w:b w:val="0"/>
                <w:bCs w:val="0"/>
                <w:caps w:val="0"/>
              </w:rPr>
            </w:pPr>
            <w:r w:rsidRPr="009D057A">
              <w:rPr>
                <w:b w:val="0"/>
                <w:bCs w:val="0"/>
              </w:rPr>
              <w:t>10:00 – 11:00</w:t>
            </w:r>
          </w:p>
          <w:p w14:paraId="16E4C037" w14:textId="52CE3282" w:rsidR="003E5228" w:rsidRPr="009D057A" w:rsidRDefault="003E5228" w:rsidP="001F1F14">
            <w:pPr>
              <w:rPr>
                <w:b w:val="0"/>
                <w:bCs w:val="0"/>
              </w:rPr>
            </w:pPr>
          </w:p>
        </w:tc>
        <w:tc>
          <w:tcPr>
            <w:tcW w:w="7654" w:type="dxa"/>
            <w:gridSpan w:val="2"/>
          </w:tcPr>
          <w:p w14:paraId="5832C475" w14:textId="77777777" w:rsidR="003E5228" w:rsidRPr="003E5228" w:rsidRDefault="003E5228" w:rsidP="003E5228">
            <w:pPr>
              <w:spacing w:after="1" w:line="262" w:lineRule="auto"/>
              <w:ind w:righ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0005716">
              <w:rPr>
                <w:rFonts w:ascii="Cambria" w:eastAsia="Cambria" w:hAnsi="Cambria" w:cs="Cambria"/>
                <w:b/>
                <w:color w:val="00B050"/>
              </w:rPr>
              <w:t xml:space="preserve">GOODWILL MESSAGES:   </w:t>
            </w:r>
            <w:r w:rsidRPr="003E5228">
              <w:rPr>
                <w:rFonts w:ascii="Cambria" w:eastAsia="Cambria" w:hAnsi="Cambria" w:cs="Cambria"/>
                <w:b/>
                <w:color w:val="92D050"/>
              </w:rPr>
              <w:tab/>
            </w:r>
          </w:p>
          <w:p w14:paraId="2EA796A5" w14:textId="77777777" w:rsidR="003E5228" w:rsidRDefault="003E5228" w:rsidP="003E5228">
            <w:pPr>
              <w:spacing w:after="1" w:line="262" w:lineRule="auto"/>
              <w:ind w:left="888" w:right="18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 xml:space="preserve">Chairman of the Day:  </w:t>
            </w:r>
          </w:p>
          <w:p w14:paraId="6E4AFF1F" w14:textId="77777777" w:rsidR="003E5228" w:rsidRDefault="003E5228" w:rsidP="003E5228">
            <w:pPr>
              <w:spacing w:after="14" w:line="248" w:lineRule="auto"/>
              <w:ind w:left="888" w:right="18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09B47A4">
              <w:rPr>
                <w:rFonts w:ascii="Cambria" w:eastAsia="Cambria" w:hAnsi="Cambria" w:cs="Cambria"/>
              </w:rPr>
              <w:t>Alhaji Dahiru</w:t>
            </w:r>
            <w:r>
              <w:rPr>
                <w:rFonts w:ascii="Cambria" w:eastAsia="Cambria" w:hAnsi="Cambria" w:cs="Cambria"/>
              </w:rPr>
              <w:t xml:space="preserve"> Mangal, Chairman, Mangal Cement             </w:t>
            </w:r>
          </w:p>
          <w:p w14:paraId="4E2A3788" w14:textId="74CADC72" w:rsidR="003E5228" w:rsidRDefault="003E5228" w:rsidP="003E5228">
            <w:pPr>
              <w:spacing w:after="14" w:line="248" w:lineRule="auto"/>
              <w:ind w:left="888" w:right="18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>Guest of Honors:</w:t>
            </w:r>
            <w:r>
              <w:rPr>
                <w:rFonts w:ascii="Cambria" w:eastAsia="Cambria" w:hAnsi="Cambria" w:cs="Cambria"/>
              </w:rPr>
              <w:t xml:space="preserve">  </w:t>
            </w:r>
          </w:p>
          <w:p w14:paraId="44A12C34" w14:textId="77777777" w:rsidR="003E5228" w:rsidRDefault="003E5228" w:rsidP="003E5228">
            <w:pPr>
              <w:spacing w:after="14" w:line="248" w:lineRule="auto"/>
              <w:ind w:left="888" w:right="18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His Excellency Barr. </w:t>
            </w:r>
            <w:proofErr w:type="spellStart"/>
            <w:r>
              <w:rPr>
                <w:rFonts w:ascii="Cambria" w:eastAsia="Cambria" w:hAnsi="Cambria" w:cs="Cambria"/>
              </w:rPr>
              <w:t>Nyesom</w:t>
            </w:r>
            <w:proofErr w:type="spellEnd"/>
            <w:r>
              <w:rPr>
                <w:rFonts w:ascii="Cambria" w:eastAsia="Cambria" w:hAnsi="Cambria" w:cs="Cambria"/>
              </w:rPr>
              <w:t xml:space="preserve"> Wike, Hon. Minister of the FCT  </w:t>
            </w:r>
          </w:p>
          <w:p w14:paraId="7629B1E3" w14:textId="77777777" w:rsidR="003E5228" w:rsidRDefault="003E5228" w:rsidP="003E5228">
            <w:pPr>
              <w:spacing w:line="243" w:lineRule="auto"/>
              <w:ind w:left="888" w:right="18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</w:rPr>
              <w:t>Prof. Muhammad Ali Pate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Coordinating Minister Health </w:t>
            </w:r>
            <w:r>
              <w:rPr>
                <w:rFonts w:ascii="Times New Roman" w:eastAsia="Times New Roman" w:hAnsi="Times New Roman" w:cs="Times New Roman"/>
                <w:sz w:val="25"/>
              </w:rPr>
              <w:t>and Social Welfare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389A39FE" w14:textId="77777777" w:rsidR="003E5228" w:rsidRDefault="003E5228" w:rsidP="003E5228">
            <w:pPr>
              <w:spacing w:after="1" w:line="262" w:lineRule="auto"/>
              <w:ind w:left="888" w:right="18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</w:rPr>
              <w:t>Royal Father of Day:</w:t>
            </w:r>
            <w:r>
              <w:rPr>
                <w:rFonts w:ascii="Cambria" w:eastAsia="Cambria" w:hAnsi="Cambria" w:cs="Cambria"/>
              </w:rPr>
              <w:t xml:space="preserve">  </w:t>
            </w:r>
          </w:p>
          <w:p w14:paraId="0FAF87BD" w14:textId="77777777" w:rsidR="003E5228" w:rsidRDefault="003E5228" w:rsidP="003E5228">
            <w:pPr>
              <w:spacing w:after="14" w:line="248" w:lineRule="auto"/>
              <w:ind w:left="888" w:right="18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His Royal Highness, Alh. Dr. Adamu Baba Yunusa CON, </w:t>
            </w:r>
          </w:p>
          <w:p w14:paraId="60AEBBDF" w14:textId="2577FC26" w:rsidR="003E5228" w:rsidRPr="003E5228" w:rsidRDefault="003E5228" w:rsidP="003E5228">
            <w:pPr>
              <w:spacing w:after="14" w:line="248" w:lineRule="auto"/>
              <w:ind w:left="888" w:right="18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Onale</w:t>
            </w:r>
            <w:proofErr w:type="spellEnd"/>
            <w:r>
              <w:rPr>
                <w:rFonts w:ascii="Cambria" w:eastAsia="Cambria" w:hAnsi="Cambria" w:cs="Cambria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</w:rPr>
              <w:t>Abaji</w:t>
            </w:r>
            <w:proofErr w:type="spellEnd"/>
            <w:r>
              <w:rPr>
                <w:rFonts w:ascii="Cambria" w:eastAsia="Cambria" w:hAnsi="Cambria" w:cs="Cambria"/>
              </w:rPr>
              <w:t xml:space="preserve">, Chairman FCT Council of Traditional Rulers, Abuja, FCT </w:t>
            </w:r>
          </w:p>
        </w:tc>
      </w:tr>
      <w:tr w:rsidR="003E5228" w14:paraId="164339DB" w14:textId="77777777" w:rsidTr="003E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988108" w14:textId="24714310" w:rsidR="003E5228" w:rsidRPr="00017816" w:rsidRDefault="003E5228" w:rsidP="001F1F14">
            <w:pPr>
              <w:rPr>
                <w:b w:val="0"/>
                <w:bCs w:val="0"/>
                <w:caps w:val="0"/>
              </w:rPr>
            </w:pPr>
            <w:r w:rsidRPr="009D057A">
              <w:rPr>
                <w:b w:val="0"/>
                <w:bCs w:val="0"/>
              </w:rPr>
              <w:t>11:00 – 1</w:t>
            </w:r>
            <w:r w:rsidR="00826931">
              <w:rPr>
                <w:b w:val="0"/>
                <w:bCs w:val="0"/>
              </w:rPr>
              <w:t>2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0</w:t>
            </w:r>
          </w:p>
        </w:tc>
        <w:tc>
          <w:tcPr>
            <w:tcW w:w="7654" w:type="dxa"/>
            <w:gridSpan w:val="2"/>
          </w:tcPr>
          <w:p w14:paraId="2B4FBBEB" w14:textId="77777777" w:rsidR="003E5228" w:rsidRPr="00005716" w:rsidRDefault="003E5228" w:rsidP="003E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716">
              <w:rPr>
                <w:rFonts w:ascii="Cambria" w:eastAsia="Cambria" w:hAnsi="Cambria" w:cs="Cambria"/>
                <w:b/>
                <w:color w:val="00B050"/>
                <w:u w:color="92D050"/>
              </w:rPr>
              <w:t>KEYNOTE LECTURE</w:t>
            </w:r>
            <w:r w:rsidRPr="00005716">
              <w:rPr>
                <w:rFonts w:ascii="Cambria" w:eastAsia="Cambria" w:hAnsi="Cambria" w:cs="Cambria"/>
                <w:b/>
                <w:color w:val="92D050"/>
              </w:rPr>
              <w:t xml:space="preserve">:  </w:t>
            </w:r>
          </w:p>
          <w:p w14:paraId="729AC986" w14:textId="021302E0" w:rsidR="003E5228" w:rsidRDefault="003E5228" w:rsidP="003E5228">
            <w:pPr>
              <w:spacing w:after="2" w:line="237" w:lineRule="auto"/>
              <w:ind w:left="463" w:right="-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8D4">
              <w:rPr>
                <w:rFonts w:ascii="Cambria" w:eastAsia="Cambria" w:hAnsi="Cambria" w:cs="Cambria"/>
                <w:u w:val="single"/>
              </w:rPr>
              <w:t>Topic</w:t>
            </w:r>
            <w:r w:rsidRPr="009208D4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9208D4" w:rsidRPr="009208D4">
              <w:rPr>
                <w:rFonts w:ascii="Cambria" w:eastAsia="Cambria" w:hAnsi="Cambria" w:cs="Cambria"/>
                <w:b/>
                <w:bCs/>
                <w:iCs/>
              </w:rPr>
              <w:t>Building The Proactive Nation: Harnessing AI to Safeguard Nigeria's Environmental Health and Forge Healthier Generations</w:t>
            </w:r>
            <w:r>
              <w:rPr>
                <w:rFonts w:ascii="Cambria" w:eastAsia="Cambria" w:hAnsi="Cambria" w:cs="Cambria"/>
              </w:rPr>
              <w:t xml:space="preserve"> by:  </w:t>
            </w:r>
            <w:bookmarkStart w:id="0" w:name="_Hlk211705587"/>
            <w:r>
              <w:rPr>
                <w:rFonts w:ascii="Cambria" w:eastAsia="Cambria" w:hAnsi="Cambria" w:cs="Cambria"/>
                <w:b/>
              </w:rPr>
              <w:t>Dr. Adeyemi Abel Ajibesin</w:t>
            </w:r>
            <w:r>
              <w:rPr>
                <w:rFonts w:ascii="Cambria" w:eastAsia="Cambria" w:hAnsi="Cambria" w:cs="Cambria"/>
              </w:rPr>
              <w:t xml:space="preserve">, </w:t>
            </w:r>
            <w:r w:rsidRPr="009208D4">
              <w:rPr>
                <w:rFonts w:ascii="Cambria" w:eastAsia="Cambria" w:hAnsi="Cambria" w:cs="Cambria"/>
                <w:i/>
              </w:rPr>
              <w:t>Associate Professor</w:t>
            </w:r>
            <w:r w:rsidR="00A16282">
              <w:rPr>
                <w:rFonts w:ascii="Cambria" w:eastAsia="Cambria" w:hAnsi="Cambria" w:cs="Cambria"/>
                <w:i/>
              </w:rPr>
              <w:t xml:space="preserve"> </w:t>
            </w:r>
            <w:r w:rsidR="00A16282" w:rsidRPr="00A16282">
              <w:rPr>
                <w:rFonts w:ascii="Cambria" w:eastAsia="Cambria" w:hAnsi="Cambria" w:cs="Cambria"/>
                <w:iCs/>
              </w:rPr>
              <w:t>|</w:t>
            </w:r>
            <w:r w:rsidR="00A16282">
              <w:rPr>
                <w:rFonts w:ascii="Cambria" w:eastAsia="Cambria" w:hAnsi="Cambria" w:cs="Cambria"/>
                <w:i/>
              </w:rPr>
              <w:t xml:space="preserve"> </w:t>
            </w:r>
            <w:r w:rsidR="00A16282" w:rsidRPr="00A16282">
              <w:rPr>
                <w:rFonts w:ascii="Cambria" w:eastAsia="Cambria" w:hAnsi="Cambria" w:cs="Cambria"/>
                <w:i/>
              </w:rPr>
              <w:t xml:space="preserve">Google </w:t>
            </w:r>
            <w:proofErr w:type="spellStart"/>
            <w:r w:rsidR="00A16282" w:rsidRPr="00A16282">
              <w:rPr>
                <w:rFonts w:ascii="Cambria" w:eastAsia="Cambria" w:hAnsi="Cambria" w:cs="Cambria"/>
                <w:i/>
              </w:rPr>
              <w:t>exploreCSR</w:t>
            </w:r>
            <w:proofErr w:type="spellEnd"/>
            <w:r w:rsidR="00A16282" w:rsidRPr="00A16282">
              <w:rPr>
                <w:rFonts w:ascii="Cambria" w:eastAsia="Cambria" w:hAnsi="Cambria" w:cs="Cambria"/>
                <w:i/>
              </w:rPr>
              <w:t xml:space="preserve"> Principal Investigator</w:t>
            </w:r>
            <w:r w:rsidR="007308FB">
              <w:rPr>
                <w:rFonts w:ascii="Cambria" w:eastAsia="Cambria" w:hAnsi="Cambria" w:cs="Cambria"/>
                <w:i/>
              </w:rPr>
              <w:t xml:space="preserve"> </w:t>
            </w:r>
            <w:r w:rsidR="007308FB" w:rsidRPr="00A16282">
              <w:rPr>
                <w:rFonts w:ascii="Cambria" w:eastAsia="Cambria" w:hAnsi="Cambria" w:cs="Cambria"/>
                <w:iCs/>
              </w:rPr>
              <w:t>|</w:t>
            </w:r>
            <w:r w:rsidR="00A16282" w:rsidRPr="00A16282">
              <w:rPr>
                <w:rFonts w:ascii="Cambria" w:eastAsia="Cambria" w:hAnsi="Cambria" w:cs="Cambria"/>
                <w:i/>
              </w:rPr>
              <w:t xml:space="preserve"> IEEE </w:t>
            </w:r>
            <w:r w:rsidR="00A16282">
              <w:rPr>
                <w:rFonts w:ascii="Cambria" w:eastAsia="Cambria" w:hAnsi="Cambria" w:cs="Cambria"/>
                <w:i/>
              </w:rPr>
              <w:t xml:space="preserve">STEM </w:t>
            </w:r>
            <w:r w:rsidR="00A16282" w:rsidRPr="00A16282">
              <w:rPr>
                <w:rFonts w:ascii="Cambria" w:eastAsia="Cambria" w:hAnsi="Cambria" w:cs="Cambria"/>
                <w:i/>
              </w:rPr>
              <w:t>Champion</w:t>
            </w:r>
            <w:r w:rsidR="009208D4" w:rsidRPr="009208D4">
              <w:rPr>
                <w:rFonts w:ascii="Cambria" w:eastAsia="Cambria" w:hAnsi="Cambria" w:cs="Cambria"/>
                <w:i/>
              </w:rPr>
              <w:t>,</w:t>
            </w:r>
            <w:r w:rsidRPr="009208D4">
              <w:rPr>
                <w:rFonts w:ascii="Cambria" w:eastAsia="Cambria" w:hAnsi="Cambria" w:cs="Cambria"/>
                <w:i/>
              </w:rPr>
              <w:t xml:space="preserve"> </w:t>
            </w:r>
            <w:r w:rsidR="009208D4" w:rsidRPr="009208D4">
              <w:rPr>
                <w:rFonts w:ascii="Cambria" w:eastAsia="Cambria" w:hAnsi="Cambria" w:cs="Cambria"/>
                <w:i/>
              </w:rPr>
              <w:t xml:space="preserve">Department of </w:t>
            </w:r>
            <w:r w:rsidR="007308FB" w:rsidRPr="009208D4">
              <w:rPr>
                <w:rFonts w:ascii="Cambria" w:eastAsia="Cambria" w:hAnsi="Cambria" w:cs="Cambria"/>
                <w:i/>
              </w:rPr>
              <w:t>I</w:t>
            </w:r>
            <w:r w:rsidR="007308FB">
              <w:rPr>
                <w:rFonts w:ascii="Cambria" w:eastAsia="Cambria" w:hAnsi="Cambria" w:cs="Cambria"/>
                <w:i/>
              </w:rPr>
              <w:t xml:space="preserve">nformation </w:t>
            </w:r>
            <w:r w:rsidR="009208D4" w:rsidRPr="009208D4">
              <w:rPr>
                <w:rFonts w:ascii="Cambria" w:eastAsia="Cambria" w:hAnsi="Cambria" w:cs="Cambria"/>
                <w:i/>
              </w:rPr>
              <w:t>T</w:t>
            </w:r>
            <w:r w:rsidR="007308FB">
              <w:rPr>
                <w:rFonts w:ascii="Cambria" w:eastAsia="Cambria" w:hAnsi="Cambria" w:cs="Cambria"/>
                <w:i/>
              </w:rPr>
              <w:t>echnology</w:t>
            </w:r>
            <w:r w:rsidR="009208D4" w:rsidRPr="009208D4">
              <w:rPr>
                <w:rFonts w:ascii="Cambria" w:eastAsia="Cambria" w:hAnsi="Cambria" w:cs="Cambria"/>
                <w:i/>
              </w:rPr>
              <w:t>,</w:t>
            </w:r>
            <w:r w:rsidRPr="009208D4">
              <w:rPr>
                <w:rFonts w:ascii="Cambria" w:eastAsia="Cambria" w:hAnsi="Cambria" w:cs="Cambria"/>
                <w:i/>
              </w:rPr>
              <w:t xml:space="preserve"> Faculty of Informatics </w:t>
            </w:r>
            <w:r w:rsidR="007308FB">
              <w:rPr>
                <w:rFonts w:ascii="Cambria" w:eastAsia="Cambria" w:hAnsi="Cambria" w:cs="Cambria"/>
                <w:i/>
              </w:rPr>
              <w:t>&amp;</w:t>
            </w:r>
            <w:r w:rsidRPr="009208D4">
              <w:rPr>
                <w:rFonts w:ascii="Cambria" w:eastAsia="Cambria" w:hAnsi="Cambria" w:cs="Cambria"/>
                <w:i/>
              </w:rPr>
              <w:t xml:space="preserve"> </w:t>
            </w:r>
            <w:r w:rsidR="009208D4" w:rsidRPr="009208D4">
              <w:rPr>
                <w:rFonts w:ascii="Cambria" w:eastAsia="Cambria" w:hAnsi="Cambria" w:cs="Cambria"/>
                <w:i/>
              </w:rPr>
              <w:t>D</w:t>
            </w:r>
            <w:r w:rsidRPr="009208D4">
              <w:rPr>
                <w:rFonts w:ascii="Cambria" w:eastAsia="Cambria" w:hAnsi="Cambria" w:cs="Cambria"/>
                <w:i/>
              </w:rPr>
              <w:t>esign, Cape Peninsula University of Technology, Cape Town, South Africa</w:t>
            </w:r>
            <w:bookmarkEnd w:id="0"/>
            <w:r w:rsidR="00A16282">
              <w:rPr>
                <w:rFonts w:ascii="Cambria" w:eastAsia="Cambria" w:hAnsi="Cambria" w:cs="Cambria"/>
                <w:i/>
              </w:rPr>
              <w:t xml:space="preserve"> </w:t>
            </w:r>
          </w:p>
        </w:tc>
      </w:tr>
      <w:tr w:rsidR="003E5228" w14:paraId="3E2AC3E9" w14:textId="77777777" w:rsidTr="003E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18672EE" w14:textId="04DD55B0" w:rsidR="003E5228" w:rsidRPr="009D057A" w:rsidRDefault="003E5228" w:rsidP="001F1F14">
            <w:pPr>
              <w:rPr>
                <w:b w:val="0"/>
                <w:bCs w:val="0"/>
              </w:rPr>
            </w:pPr>
            <w:r w:rsidRPr="009D057A">
              <w:rPr>
                <w:b w:val="0"/>
                <w:bCs w:val="0"/>
              </w:rPr>
              <w:lastRenderedPageBreak/>
              <w:t>1</w:t>
            </w:r>
            <w:r w:rsidR="00826931">
              <w:rPr>
                <w:b w:val="0"/>
                <w:bCs w:val="0"/>
              </w:rPr>
              <w:t>2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0 – 1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0</w:t>
            </w:r>
            <w:r w:rsidRPr="009D057A">
              <w:rPr>
                <w:b w:val="0"/>
                <w:bCs w:val="0"/>
              </w:rPr>
              <w:t>0</w:t>
            </w:r>
          </w:p>
        </w:tc>
        <w:tc>
          <w:tcPr>
            <w:tcW w:w="7654" w:type="dxa"/>
            <w:gridSpan w:val="2"/>
          </w:tcPr>
          <w:p w14:paraId="555D536A" w14:textId="77777777" w:rsidR="003E5228" w:rsidRDefault="003E5228" w:rsidP="003E5228">
            <w:pPr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color w:val="00B050"/>
              </w:rPr>
              <w:t xml:space="preserve">HON. MINISTER’S ADDRESS  </w:t>
            </w:r>
          </w:p>
          <w:p w14:paraId="7855FF5E" w14:textId="77777777" w:rsidR="003E5228" w:rsidRDefault="003E5228" w:rsidP="003E5228">
            <w:pPr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Malam Balarabe Abbas Lawal, Federal Ministry of Environment      </w:t>
            </w:r>
          </w:p>
          <w:p w14:paraId="1632AEA4" w14:textId="77777777" w:rsidR="003E5228" w:rsidRDefault="003E5228" w:rsidP="003E5228">
            <w:pPr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                                                    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  <w:p w14:paraId="316275DD" w14:textId="77777777" w:rsidR="003E5228" w:rsidRDefault="003E5228" w:rsidP="003E5228">
            <w:pPr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color w:val="00B050"/>
              </w:rPr>
              <w:t xml:space="preserve">SPEECH AND DECLARING OF THE WORKSHOP AND TRAINING </w:t>
            </w:r>
          </w:p>
          <w:p w14:paraId="0DF3D32E" w14:textId="0730903D" w:rsidR="003E5228" w:rsidRDefault="003E5228" w:rsidP="003E5228">
            <w:pPr>
              <w:spacing w:line="239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color w:val="00B050"/>
              </w:rPr>
              <w:t>PROGRAM OPEN by</w:t>
            </w: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His Excellency Dr. George Akume CON</w:t>
            </w:r>
            <w:r>
              <w:rPr>
                <w:rFonts w:ascii="Cambria" w:eastAsia="Cambria" w:hAnsi="Cambria" w:cs="Cambria"/>
              </w:rPr>
              <w:t xml:space="preserve">, Secretary to Government of the Federation </w:t>
            </w:r>
          </w:p>
        </w:tc>
      </w:tr>
      <w:tr w:rsidR="003E5228" w14:paraId="58ED25DA" w14:textId="77777777" w:rsidTr="003E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9AAA1B5" w14:textId="4AFC5C35" w:rsidR="003E5228" w:rsidRPr="009D057A" w:rsidRDefault="003E5228" w:rsidP="001F1F14">
            <w:pPr>
              <w:rPr>
                <w:b w:val="0"/>
                <w:bCs w:val="0"/>
              </w:rPr>
            </w:pPr>
            <w:r w:rsidRPr="009D057A">
              <w:rPr>
                <w:b w:val="0"/>
                <w:bCs w:val="0"/>
              </w:rPr>
              <w:t>1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0</w:t>
            </w:r>
            <w:r w:rsidRPr="009D057A">
              <w:rPr>
                <w:b w:val="0"/>
                <w:bCs w:val="0"/>
              </w:rPr>
              <w:t>0 – 1</w:t>
            </w:r>
            <w:r w:rsidR="00826931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0</w:t>
            </w:r>
          </w:p>
        </w:tc>
        <w:tc>
          <w:tcPr>
            <w:tcW w:w="7654" w:type="dxa"/>
            <w:gridSpan w:val="2"/>
          </w:tcPr>
          <w:p w14:paraId="720A4AFB" w14:textId="10094723" w:rsidR="003E5228" w:rsidRPr="00005716" w:rsidRDefault="00826931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Group Photograph</w:t>
            </w:r>
            <w:r w:rsidR="003E5228" w:rsidRPr="00005716">
              <w:rPr>
                <w:b/>
                <w:bCs/>
              </w:rPr>
              <w:t xml:space="preserve">  </w:t>
            </w:r>
          </w:p>
        </w:tc>
      </w:tr>
      <w:tr w:rsidR="00826931" w14:paraId="00BD65CE" w14:textId="77777777" w:rsidTr="003E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F7002AD" w14:textId="1F7C931C" w:rsidR="00826931" w:rsidRPr="009D057A" w:rsidRDefault="00826931" w:rsidP="00826931">
            <w:r w:rsidRPr="009D057A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0 – 1</w:t>
            </w:r>
            <w:r>
              <w:rPr>
                <w:b w:val="0"/>
                <w:bCs w:val="0"/>
              </w:rPr>
              <w:t>4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0</w:t>
            </w:r>
          </w:p>
        </w:tc>
        <w:tc>
          <w:tcPr>
            <w:tcW w:w="7654" w:type="dxa"/>
            <w:gridSpan w:val="2"/>
          </w:tcPr>
          <w:p w14:paraId="57234FE8" w14:textId="2B275CA6" w:rsidR="00826931" w:rsidRPr="00005716" w:rsidRDefault="00826931" w:rsidP="0082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5716">
              <w:rPr>
                <w:b/>
                <w:bCs/>
              </w:rPr>
              <w:t xml:space="preserve">Lunch Break  </w:t>
            </w:r>
          </w:p>
        </w:tc>
      </w:tr>
      <w:tr w:rsidR="00826931" w14:paraId="4AA43222" w14:textId="77777777" w:rsidTr="003E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704D4F1" w14:textId="157D5DFF" w:rsidR="00826931" w:rsidRPr="009D057A" w:rsidRDefault="00826931" w:rsidP="00826931">
            <w:pPr>
              <w:rPr>
                <w:b w:val="0"/>
                <w:bCs w:val="0"/>
              </w:rPr>
            </w:pPr>
            <w:r w:rsidRPr="009D057A">
              <w:rPr>
                <w:b w:val="0"/>
                <w:bCs w:val="0"/>
              </w:rPr>
              <w:t>14:</w:t>
            </w:r>
            <w:r w:rsidR="001A24A8">
              <w:rPr>
                <w:b w:val="0"/>
                <w:bCs w:val="0"/>
              </w:rPr>
              <w:t>3</w:t>
            </w:r>
            <w:r w:rsidRPr="009D057A">
              <w:rPr>
                <w:b w:val="0"/>
                <w:bCs w:val="0"/>
              </w:rPr>
              <w:t>0 – 1</w:t>
            </w:r>
            <w:r w:rsidR="001A24A8">
              <w:rPr>
                <w:b w:val="0"/>
                <w:bCs w:val="0"/>
              </w:rPr>
              <w:t>6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0</w:t>
            </w:r>
            <w:r w:rsidRPr="009D057A">
              <w:rPr>
                <w:b w:val="0"/>
                <w:bCs w:val="0"/>
              </w:rPr>
              <w:t>0</w:t>
            </w:r>
          </w:p>
        </w:tc>
        <w:tc>
          <w:tcPr>
            <w:tcW w:w="7654" w:type="dxa"/>
            <w:gridSpan w:val="2"/>
          </w:tcPr>
          <w:p w14:paraId="0AAFA38C" w14:textId="27D6FD2A" w:rsidR="00826931" w:rsidRDefault="00826931" w:rsidP="00826931">
            <w:pPr>
              <w:ind w:left="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716">
              <w:rPr>
                <w:rFonts w:ascii="Cambria" w:eastAsia="Cambria" w:hAnsi="Cambria" w:cs="Cambria"/>
                <w:b/>
                <w:color w:val="00B050"/>
              </w:rPr>
              <w:t>PANEL-DISCUSSION</w:t>
            </w:r>
            <w:r>
              <w:rPr>
                <w:rFonts w:ascii="Cambria" w:eastAsia="Cambria" w:hAnsi="Cambria" w:cs="Cambria"/>
              </w:rPr>
              <w:t>: Topic:</w:t>
            </w:r>
            <w:r>
              <w:rPr>
                <w:rFonts w:ascii="Cambria" w:eastAsia="Cambria" w:hAnsi="Cambria" w:cs="Cambria"/>
                <w:b/>
                <w:i/>
              </w:rPr>
              <w:t xml:space="preserve"> From Vision of Building the Proactive </w:t>
            </w:r>
          </w:p>
          <w:p w14:paraId="0F21E1BE" w14:textId="77777777" w:rsidR="00826931" w:rsidRDefault="00826931" w:rsidP="00826931">
            <w:pPr>
              <w:ind w:left="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i/>
              </w:rPr>
              <w:t xml:space="preserve">Nation to Action: Practical Pathways for AI in Nigeria's </w:t>
            </w:r>
          </w:p>
          <w:p w14:paraId="21DDEC20" w14:textId="77777777" w:rsidR="00826931" w:rsidRDefault="00826931" w:rsidP="00826931">
            <w:pPr>
              <w:ind w:left="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i/>
              </w:rPr>
              <w:t>Environmental Health and Safety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59B840A5" w14:textId="15C558E0" w:rsidR="00826931" w:rsidRPr="00005716" w:rsidRDefault="00826931" w:rsidP="00826931">
            <w:pPr>
              <w:spacing w:after="43" w:line="236" w:lineRule="auto"/>
              <w:ind w:left="109" w:right="37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005716">
              <w:rPr>
                <w:rFonts w:ascii="Cambria" w:eastAsia="Cambria" w:hAnsi="Cambria" w:cs="Cambria"/>
                <w:bCs/>
                <w:u w:val="single"/>
              </w:rPr>
              <w:t>PANELISTS</w:t>
            </w:r>
            <w:r w:rsidRPr="00005716">
              <w:rPr>
                <w:rFonts w:ascii="Cambria" w:eastAsia="Cambria" w:hAnsi="Cambria" w:cs="Cambria"/>
                <w:bCs/>
              </w:rPr>
              <w:t>:</w:t>
            </w:r>
            <w:r w:rsidRPr="00005716">
              <w:rPr>
                <w:rFonts w:ascii="Cambria" w:eastAsia="Cambria" w:hAnsi="Cambria" w:cs="Cambria"/>
                <w:bCs/>
                <w:u w:val="single"/>
              </w:rPr>
              <w:t xml:space="preserve">  </w:t>
            </w:r>
          </w:p>
          <w:p w14:paraId="0C94DC8D" w14:textId="77777777" w:rsidR="00826931" w:rsidRDefault="00826931" w:rsidP="00826931">
            <w:pPr>
              <w:numPr>
                <w:ilvl w:val="0"/>
                <w:numId w:val="13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The Government &amp; Policy Maker </w:t>
            </w:r>
          </w:p>
          <w:p w14:paraId="45DDC232" w14:textId="77777777" w:rsidR="00826931" w:rsidRDefault="00826931" w:rsidP="00826931">
            <w:pPr>
              <w:numPr>
                <w:ilvl w:val="0"/>
                <w:numId w:val="13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The Technology &amp; AI Expert </w:t>
            </w:r>
          </w:p>
          <w:p w14:paraId="676FE21C" w14:textId="77777777" w:rsidR="00826931" w:rsidRDefault="00826931" w:rsidP="00826931">
            <w:pPr>
              <w:numPr>
                <w:ilvl w:val="0"/>
                <w:numId w:val="13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The Industry Leader (Private Sector) </w:t>
            </w:r>
          </w:p>
          <w:p w14:paraId="4A42463B" w14:textId="77777777" w:rsidR="00826931" w:rsidRDefault="00826931" w:rsidP="00826931">
            <w:pPr>
              <w:numPr>
                <w:ilvl w:val="0"/>
                <w:numId w:val="13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The Civil Society &amp; Ethics Advocate </w:t>
            </w:r>
          </w:p>
          <w:p w14:paraId="6B8D1B26" w14:textId="77777777" w:rsidR="00826931" w:rsidRDefault="00826931" w:rsidP="00826931">
            <w:pPr>
              <w:numPr>
                <w:ilvl w:val="0"/>
                <w:numId w:val="13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The Security Leaders    </w:t>
            </w:r>
          </w:p>
          <w:p w14:paraId="1F577937" w14:textId="48D8D033" w:rsidR="00826931" w:rsidRDefault="00826931" w:rsidP="00826931">
            <w:pPr>
              <w:numPr>
                <w:ilvl w:val="0"/>
                <w:numId w:val="13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The Implementation Champion </w:t>
            </w:r>
            <w:bookmarkStart w:id="1" w:name="_Hlk211029890"/>
            <w:r>
              <w:rPr>
                <w:rFonts w:ascii="Cambria" w:eastAsia="Cambria" w:hAnsi="Cambria" w:cs="Cambria"/>
              </w:rPr>
              <w:t>(</w:t>
            </w:r>
            <w:r w:rsidR="007B121D">
              <w:rPr>
                <w:rFonts w:ascii="Cambria" w:eastAsia="Cambria" w:hAnsi="Cambria" w:cs="Cambria"/>
              </w:rPr>
              <w:t>FCTA / Area Council</w:t>
            </w:r>
            <w:r>
              <w:rPr>
                <w:rFonts w:ascii="Cambria" w:eastAsia="Cambria" w:hAnsi="Cambria" w:cs="Cambria"/>
              </w:rPr>
              <w:t xml:space="preserve">) </w:t>
            </w:r>
            <w:bookmarkEnd w:id="1"/>
          </w:p>
          <w:p w14:paraId="2F69F09A" w14:textId="6BAD87BE" w:rsidR="00826931" w:rsidRPr="007B121D" w:rsidRDefault="00826931" w:rsidP="007B121D">
            <w:pPr>
              <w:numPr>
                <w:ilvl w:val="0"/>
                <w:numId w:val="13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The International Development Partner  </w:t>
            </w:r>
          </w:p>
        </w:tc>
      </w:tr>
      <w:tr w:rsidR="00826931" w14:paraId="55D312BB" w14:textId="77777777" w:rsidTr="003E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2075C9" w14:textId="696C73D5" w:rsidR="00826931" w:rsidRPr="009D057A" w:rsidRDefault="00826931" w:rsidP="00826931">
            <w:pPr>
              <w:rPr>
                <w:b w:val="0"/>
                <w:bCs w:val="0"/>
              </w:rPr>
            </w:pPr>
            <w:r w:rsidRPr="009D057A">
              <w:rPr>
                <w:b w:val="0"/>
                <w:bCs w:val="0"/>
              </w:rPr>
              <w:t>1</w:t>
            </w:r>
            <w:r w:rsidR="001A24A8">
              <w:rPr>
                <w:b w:val="0"/>
                <w:bCs w:val="0"/>
              </w:rPr>
              <w:t>6</w:t>
            </w:r>
            <w:r w:rsidRPr="009D057A">
              <w:rPr>
                <w:b w:val="0"/>
                <w:bCs w:val="0"/>
              </w:rPr>
              <w:t>:</w:t>
            </w:r>
            <w:r w:rsidR="001A24A8">
              <w:rPr>
                <w:b w:val="0"/>
                <w:bCs w:val="0"/>
              </w:rPr>
              <w:t>0</w:t>
            </w:r>
            <w:r w:rsidRPr="009D057A">
              <w:rPr>
                <w:b w:val="0"/>
                <w:bCs w:val="0"/>
              </w:rPr>
              <w:t>0 – 16:</w:t>
            </w:r>
            <w:r w:rsidR="001A24A8">
              <w:rPr>
                <w:b w:val="0"/>
                <w:bCs w:val="0"/>
              </w:rPr>
              <w:t>50</w:t>
            </w:r>
          </w:p>
        </w:tc>
        <w:tc>
          <w:tcPr>
            <w:tcW w:w="7654" w:type="dxa"/>
            <w:gridSpan w:val="2"/>
          </w:tcPr>
          <w:p w14:paraId="6CF8D522" w14:textId="77777777" w:rsidR="00826931" w:rsidRDefault="00826931" w:rsidP="00826931">
            <w:pPr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Workshops and Breakout Sessions to discuss: </w:t>
            </w:r>
            <w:r>
              <w:rPr>
                <w:rFonts w:ascii="Cambria" w:eastAsia="Cambria" w:hAnsi="Cambria" w:cs="Cambria"/>
                <w:b/>
                <w:i/>
              </w:rPr>
              <w:t xml:space="preserve">The Conceptual </w:t>
            </w:r>
          </w:p>
          <w:p w14:paraId="1353968F" w14:textId="3E0F43A1" w:rsidR="00826931" w:rsidRDefault="00826931" w:rsidP="0082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  <w:b/>
                <w:i/>
              </w:rPr>
              <w:t xml:space="preserve">Framework in Action: Translating the "Proactive Nation" Vision to Your Organization's Context </w:t>
            </w:r>
          </w:p>
        </w:tc>
      </w:tr>
      <w:tr w:rsidR="00826931" w14:paraId="17704C9C" w14:textId="77777777" w:rsidTr="003E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D3D459" w14:textId="49864E40" w:rsidR="00826931" w:rsidRPr="009D057A" w:rsidRDefault="00826931" w:rsidP="00826931">
            <w:pPr>
              <w:rPr>
                <w:b w:val="0"/>
                <w:bCs w:val="0"/>
              </w:rPr>
            </w:pPr>
            <w:r w:rsidRPr="009D057A">
              <w:rPr>
                <w:b w:val="0"/>
                <w:bCs w:val="0"/>
              </w:rPr>
              <w:t>16:</w:t>
            </w:r>
            <w:r w:rsidR="001A24A8">
              <w:rPr>
                <w:b w:val="0"/>
                <w:bCs w:val="0"/>
              </w:rPr>
              <w:t>5</w:t>
            </w:r>
            <w:r w:rsidRPr="009D057A">
              <w:rPr>
                <w:b w:val="0"/>
                <w:bCs w:val="0"/>
              </w:rPr>
              <w:t xml:space="preserve">0 </w:t>
            </w:r>
            <w:r w:rsidR="008A2F34" w:rsidRPr="00B92113">
              <w:rPr>
                <w:b w:val="0"/>
                <w:bCs w:val="0"/>
              </w:rPr>
              <w:t>– 17:00</w:t>
            </w:r>
          </w:p>
        </w:tc>
        <w:tc>
          <w:tcPr>
            <w:tcW w:w="7654" w:type="dxa"/>
            <w:gridSpan w:val="2"/>
          </w:tcPr>
          <w:p w14:paraId="71865F2D" w14:textId="446ED03E" w:rsidR="00826931" w:rsidRDefault="00826931" w:rsidP="00826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Wrap Up &amp; Reflections / Closing Remarks – </w:t>
            </w:r>
            <w:r w:rsidRPr="00B24D32">
              <w:rPr>
                <w:rFonts w:ascii="Cambria" w:eastAsia="Cambria" w:hAnsi="Cambria" w:cs="Cambria"/>
                <w:b/>
                <w:bCs/>
              </w:rPr>
              <w:t>Registrar, EHCON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5D7FD8FA" w14:textId="77777777" w:rsidR="00021196" w:rsidRDefault="00021196" w:rsidP="001F1F14">
      <w:pPr>
        <w:spacing w:after="0" w:line="240" w:lineRule="auto"/>
      </w:pPr>
    </w:p>
    <w:p w14:paraId="0CB3D1BB" w14:textId="3F5587F6" w:rsidR="00021196" w:rsidRPr="00F5093C" w:rsidRDefault="00DD57F3" w:rsidP="001F1F14">
      <w:pPr>
        <w:pStyle w:val="Heading1"/>
        <w:spacing w:before="0" w:line="240" w:lineRule="auto"/>
        <w:rPr>
          <w:sz w:val="26"/>
          <w:szCs w:val="26"/>
        </w:rPr>
      </w:pPr>
      <w:r w:rsidRPr="00F5093C">
        <w:rPr>
          <w:sz w:val="26"/>
          <w:szCs w:val="26"/>
        </w:rPr>
        <w:t>Day 2</w:t>
      </w:r>
      <w:r w:rsidR="0029067C" w:rsidRPr="00F5093C">
        <w:rPr>
          <w:sz w:val="26"/>
          <w:szCs w:val="26"/>
        </w:rPr>
        <w:t xml:space="preserve">: </w:t>
      </w:r>
      <w:r w:rsidR="00BC4520">
        <w:rPr>
          <w:sz w:val="26"/>
          <w:szCs w:val="26"/>
        </w:rPr>
        <w:t>Nov</w:t>
      </w:r>
      <w:r w:rsidR="0029067C" w:rsidRPr="00F5093C">
        <w:rPr>
          <w:sz w:val="26"/>
          <w:szCs w:val="26"/>
        </w:rPr>
        <w:t>. 1</w:t>
      </w:r>
      <w:r w:rsidR="00BC4520">
        <w:rPr>
          <w:sz w:val="26"/>
          <w:szCs w:val="26"/>
        </w:rPr>
        <w:t>9</w:t>
      </w:r>
      <w:r w:rsidR="0029067C" w:rsidRPr="00F5093C">
        <w:rPr>
          <w:sz w:val="26"/>
          <w:szCs w:val="26"/>
        </w:rPr>
        <w:t xml:space="preserve"> –</w:t>
      </w:r>
      <w:r w:rsidRPr="00F5093C">
        <w:rPr>
          <w:sz w:val="26"/>
          <w:szCs w:val="26"/>
        </w:rPr>
        <w:t xml:space="preserve"> AI &amp; Predictive Intelligence for Environmental Health</w:t>
      </w:r>
      <w:r w:rsidR="0029067C" w:rsidRPr="00F5093C">
        <w:rPr>
          <w:sz w:val="26"/>
          <w:szCs w:val="26"/>
        </w:rPr>
        <w:t xml:space="preserve"> &amp; Safety </w:t>
      </w:r>
    </w:p>
    <w:tbl>
      <w:tblPr>
        <w:tblStyle w:val="PlainTable3"/>
        <w:tblW w:w="9356" w:type="dxa"/>
        <w:tblInd w:w="-284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6D1BBE" w14:paraId="387CEB52" w14:textId="77777777" w:rsidTr="006D1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69819D6A" w14:textId="77777777" w:rsidR="006D1BBE" w:rsidRDefault="006D1BBE" w:rsidP="00BC4520">
            <w:pPr>
              <w:jc w:val="center"/>
            </w:pPr>
            <w:r>
              <w:t>Time</w:t>
            </w:r>
          </w:p>
        </w:tc>
        <w:tc>
          <w:tcPr>
            <w:tcW w:w="7796" w:type="dxa"/>
          </w:tcPr>
          <w:p w14:paraId="2C80EB56" w14:textId="77777777" w:rsidR="006D1BBE" w:rsidRDefault="006D1BBE" w:rsidP="00005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6D1BBE" w14:paraId="5A142C3F" w14:textId="77777777" w:rsidTr="006D1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B5C7525" w14:textId="765FE26A" w:rsidR="006D1BBE" w:rsidRPr="00B653F3" w:rsidRDefault="006D1BBE" w:rsidP="001F1F14">
            <w:pPr>
              <w:rPr>
                <w:b w:val="0"/>
                <w:bCs w:val="0"/>
              </w:rPr>
            </w:pPr>
            <w:r w:rsidRPr="00B653F3">
              <w:rPr>
                <w:b w:val="0"/>
                <w:bCs w:val="0"/>
              </w:rPr>
              <w:t>09:00 – 09:30</w:t>
            </w:r>
          </w:p>
        </w:tc>
        <w:tc>
          <w:tcPr>
            <w:tcW w:w="7796" w:type="dxa"/>
          </w:tcPr>
          <w:p w14:paraId="1506C371" w14:textId="2BE1CE67" w:rsidR="006D1BBE" w:rsidRDefault="006D1BBE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Recap &amp; Icebreaker</w:t>
            </w:r>
          </w:p>
        </w:tc>
      </w:tr>
      <w:tr w:rsidR="006D1BBE" w14:paraId="5E38557E" w14:textId="77777777" w:rsidTr="006D1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F420C50" w14:textId="7782A016" w:rsidR="006D1BBE" w:rsidRPr="00B653F3" w:rsidRDefault="006D1BBE" w:rsidP="001F1F14">
            <w:pPr>
              <w:rPr>
                <w:b w:val="0"/>
                <w:bCs w:val="0"/>
              </w:rPr>
            </w:pPr>
            <w:r w:rsidRPr="00B653F3">
              <w:rPr>
                <w:b w:val="0"/>
                <w:bCs w:val="0"/>
              </w:rPr>
              <w:t>09:30 – 10:30</w:t>
            </w:r>
          </w:p>
        </w:tc>
        <w:tc>
          <w:tcPr>
            <w:tcW w:w="7796" w:type="dxa"/>
          </w:tcPr>
          <w:p w14:paraId="53DF397F" w14:textId="587A2E13" w:rsidR="006D1BBE" w:rsidRDefault="006D1BBE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95A">
              <w:rPr>
                <w:rFonts w:ascii="Cambria" w:eastAsia="Cambria" w:hAnsi="Cambria" w:cs="Cambria"/>
                <w:b/>
                <w:bCs/>
              </w:rPr>
              <w:t>Presentation:</w:t>
            </w:r>
            <w:r>
              <w:rPr>
                <w:rFonts w:ascii="Cambria" w:eastAsia="Cambria" w:hAnsi="Cambria" w:cs="Cambria"/>
              </w:rPr>
              <w:t xml:space="preserve"> Group representatives share insights</w:t>
            </w:r>
          </w:p>
        </w:tc>
      </w:tr>
      <w:tr w:rsidR="006D1BBE" w14:paraId="5F613CD7" w14:textId="77777777" w:rsidTr="006D1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0281399" w14:textId="5852EFCC" w:rsidR="006D1BBE" w:rsidRPr="00B653F3" w:rsidRDefault="006D1BBE" w:rsidP="001F1F14">
            <w:pPr>
              <w:rPr>
                <w:b w:val="0"/>
                <w:bCs w:val="0"/>
              </w:rPr>
            </w:pPr>
            <w:r w:rsidRPr="00B653F3">
              <w:rPr>
                <w:b w:val="0"/>
                <w:bCs w:val="0"/>
              </w:rPr>
              <w:t xml:space="preserve">10:30 – 11:00 </w:t>
            </w:r>
          </w:p>
        </w:tc>
        <w:tc>
          <w:tcPr>
            <w:tcW w:w="7796" w:type="dxa"/>
          </w:tcPr>
          <w:p w14:paraId="0C84AC40" w14:textId="7D27644E" w:rsidR="006D1BBE" w:rsidRPr="00005716" w:rsidRDefault="006D1BBE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5716">
              <w:rPr>
                <w:b/>
                <w:bCs/>
              </w:rPr>
              <w:t xml:space="preserve">Tea/Coffee Break </w:t>
            </w:r>
          </w:p>
        </w:tc>
      </w:tr>
      <w:tr w:rsidR="006D1BBE" w14:paraId="530A1D1F" w14:textId="77777777" w:rsidTr="006D1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A2C2035" w14:textId="681FEFA6" w:rsidR="006D1BBE" w:rsidRPr="00005716" w:rsidRDefault="006D1BBE" w:rsidP="006D1BBE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>11:00 – 12:30</w:t>
            </w:r>
          </w:p>
        </w:tc>
        <w:tc>
          <w:tcPr>
            <w:tcW w:w="7796" w:type="dxa"/>
          </w:tcPr>
          <w:p w14:paraId="79DC6ADD" w14:textId="2E51537A" w:rsidR="006D1BBE" w:rsidRDefault="006D1BBE" w:rsidP="006D1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3FC">
              <w:rPr>
                <w:rFonts w:ascii="Cambria" w:eastAsia="Cambria" w:hAnsi="Cambria" w:cs="Cambria"/>
                <w:b/>
                <w:bCs/>
              </w:rPr>
              <w:t>Interactive Lecture:</w:t>
            </w:r>
            <w:r w:rsidRPr="00C343FC">
              <w:rPr>
                <w:rFonts w:ascii="Cambria" w:eastAsia="Cambria" w:hAnsi="Cambria" w:cs="Cambria"/>
              </w:rPr>
              <w:t xml:space="preserve"> AI &amp; Predictive Analytics Demystified (Machine Learning, </w:t>
            </w:r>
            <w:r w:rsidR="00826931" w:rsidRPr="00C343FC">
              <w:rPr>
                <w:rFonts w:ascii="Cambria" w:eastAsia="Cambria" w:hAnsi="Cambria" w:cs="Cambria"/>
              </w:rPr>
              <w:t>Predictive Modeling, LLM Models, Data Analytics, NLP, Deep Learning)</w:t>
            </w:r>
            <w:r w:rsidR="00826931"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6D1BBE" w14:paraId="00FD078A" w14:textId="77777777" w:rsidTr="006D1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667A161" w14:textId="610D1FF6" w:rsidR="006D1BBE" w:rsidRPr="00005716" w:rsidRDefault="006D1BBE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>1</w:t>
            </w:r>
            <w:r w:rsidR="00826931">
              <w:rPr>
                <w:b w:val="0"/>
                <w:bCs w:val="0"/>
              </w:rPr>
              <w:t>2</w:t>
            </w:r>
            <w:r w:rsidRPr="00005716">
              <w:rPr>
                <w:b w:val="0"/>
                <w:bCs w:val="0"/>
              </w:rPr>
              <w:t>:30 – 14:</w:t>
            </w:r>
            <w:r w:rsidR="00826931">
              <w:rPr>
                <w:b w:val="0"/>
                <w:bCs w:val="0"/>
              </w:rPr>
              <w:t>0</w:t>
            </w:r>
            <w:r w:rsidRPr="00005716">
              <w:rPr>
                <w:b w:val="0"/>
                <w:bCs w:val="0"/>
              </w:rPr>
              <w:t>0</w:t>
            </w:r>
          </w:p>
        </w:tc>
        <w:tc>
          <w:tcPr>
            <w:tcW w:w="7796" w:type="dxa"/>
          </w:tcPr>
          <w:p w14:paraId="60A6E7A5" w14:textId="32E5F6BD" w:rsidR="006D1BBE" w:rsidRPr="006D1BBE" w:rsidRDefault="00523473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95A">
              <w:rPr>
                <w:rFonts w:ascii="Cambria" w:eastAsia="Cambria" w:hAnsi="Cambria" w:cs="Cambria"/>
                <w:b/>
                <w:bCs/>
              </w:rPr>
              <w:t>Hands-on Lab 1:</w:t>
            </w:r>
            <w:r>
              <w:rPr>
                <w:rFonts w:ascii="Cambria" w:eastAsia="Cambria" w:hAnsi="Cambria" w:cs="Cambria"/>
              </w:rPr>
              <w:t xml:space="preserve"> Using AI/ML tools to Analyze Environmental and Health Data</w:t>
            </w:r>
          </w:p>
        </w:tc>
      </w:tr>
      <w:tr w:rsidR="006D1BBE" w14:paraId="414CA4B8" w14:textId="77777777" w:rsidTr="006D1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382D40A" w14:textId="5232CE23" w:rsidR="006D1BBE" w:rsidRPr="00005716" w:rsidRDefault="00826931" w:rsidP="001F1F14">
            <w:r w:rsidRPr="00005716">
              <w:rPr>
                <w:b w:val="0"/>
                <w:bCs w:val="0"/>
              </w:rPr>
              <w:t>14:</w:t>
            </w:r>
            <w:r>
              <w:rPr>
                <w:b w:val="0"/>
                <w:bCs w:val="0"/>
              </w:rPr>
              <w:t>0</w:t>
            </w:r>
            <w:r w:rsidRPr="00005716">
              <w:rPr>
                <w:b w:val="0"/>
                <w:bCs w:val="0"/>
              </w:rPr>
              <w:t>0 – 15:</w:t>
            </w:r>
            <w:r>
              <w:rPr>
                <w:b w:val="0"/>
                <w:bCs w:val="0"/>
              </w:rPr>
              <w:t>0</w:t>
            </w:r>
            <w:r w:rsidRPr="00005716">
              <w:rPr>
                <w:b w:val="0"/>
                <w:bCs w:val="0"/>
              </w:rPr>
              <w:t>0</w:t>
            </w:r>
          </w:p>
        </w:tc>
        <w:tc>
          <w:tcPr>
            <w:tcW w:w="7796" w:type="dxa"/>
          </w:tcPr>
          <w:p w14:paraId="3D0D463F" w14:textId="48C95507" w:rsidR="006D1BBE" w:rsidRPr="00005716" w:rsidRDefault="006D1BBE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05716">
              <w:rPr>
                <w:b/>
                <w:bCs/>
              </w:rPr>
              <w:t>Lunch Break</w:t>
            </w:r>
          </w:p>
        </w:tc>
      </w:tr>
      <w:tr w:rsidR="006D1BBE" w14:paraId="2414A863" w14:textId="77777777" w:rsidTr="006D1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616E0A0" w14:textId="2EF5A9AE" w:rsidR="006D1BBE" w:rsidRPr="00005716" w:rsidRDefault="006D1BBE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>1</w:t>
            </w:r>
            <w:r w:rsidR="00826931">
              <w:rPr>
                <w:b w:val="0"/>
                <w:bCs w:val="0"/>
              </w:rPr>
              <w:t>5</w:t>
            </w:r>
            <w:r w:rsidRPr="00005716">
              <w:rPr>
                <w:b w:val="0"/>
                <w:bCs w:val="0"/>
              </w:rPr>
              <w:t>:</w:t>
            </w:r>
            <w:r w:rsidR="00826931">
              <w:rPr>
                <w:b w:val="0"/>
                <w:bCs w:val="0"/>
              </w:rPr>
              <w:t>0</w:t>
            </w:r>
            <w:r w:rsidRPr="00005716">
              <w:rPr>
                <w:b w:val="0"/>
                <w:bCs w:val="0"/>
              </w:rPr>
              <w:t>0 – 1</w:t>
            </w:r>
            <w:r w:rsidR="00AD7D3B">
              <w:rPr>
                <w:b w:val="0"/>
                <w:bCs w:val="0"/>
              </w:rPr>
              <w:t>5</w:t>
            </w:r>
            <w:r w:rsidRPr="00005716">
              <w:rPr>
                <w:b w:val="0"/>
                <w:bCs w:val="0"/>
              </w:rPr>
              <w:t>:</w:t>
            </w:r>
            <w:r w:rsidR="00AD7D3B">
              <w:rPr>
                <w:b w:val="0"/>
                <w:bCs w:val="0"/>
              </w:rPr>
              <w:t>3</w:t>
            </w:r>
            <w:r w:rsidRPr="00005716">
              <w:rPr>
                <w:b w:val="0"/>
                <w:bCs w:val="0"/>
              </w:rPr>
              <w:t xml:space="preserve">0 </w:t>
            </w:r>
          </w:p>
        </w:tc>
        <w:tc>
          <w:tcPr>
            <w:tcW w:w="7796" w:type="dxa"/>
          </w:tcPr>
          <w:p w14:paraId="36B4030A" w14:textId="5EA5A851" w:rsidR="006D1BBE" w:rsidRDefault="00B24D32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BC4">
              <w:rPr>
                <w:rFonts w:ascii="Cambria" w:eastAsia="Cambria" w:hAnsi="Cambria" w:cs="Cambria"/>
                <w:b/>
                <w:bCs/>
              </w:rPr>
              <w:t>Case Studies</w:t>
            </w:r>
            <w:r>
              <w:rPr>
                <w:rFonts w:ascii="Cambria" w:eastAsia="Cambria" w:hAnsi="Cambria" w:cs="Cambria"/>
              </w:rPr>
              <w:t>: Global Best Practices</w:t>
            </w:r>
          </w:p>
        </w:tc>
      </w:tr>
      <w:tr w:rsidR="006D1BBE" w14:paraId="1C19FBB0" w14:textId="77777777" w:rsidTr="006D1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3E6A3D7" w14:textId="4C0F3271" w:rsidR="006D1BBE" w:rsidRPr="00005716" w:rsidRDefault="006D1BBE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>1</w:t>
            </w:r>
            <w:r w:rsidR="00AD7D3B">
              <w:rPr>
                <w:b w:val="0"/>
                <w:bCs w:val="0"/>
              </w:rPr>
              <w:t>5</w:t>
            </w:r>
            <w:r w:rsidRPr="00005716">
              <w:rPr>
                <w:b w:val="0"/>
                <w:bCs w:val="0"/>
              </w:rPr>
              <w:t>:</w:t>
            </w:r>
            <w:r w:rsidR="00AD7D3B">
              <w:rPr>
                <w:b w:val="0"/>
                <w:bCs w:val="0"/>
              </w:rPr>
              <w:t>3</w:t>
            </w:r>
            <w:r w:rsidRPr="00005716">
              <w:rPr>
                <w:b w:val="0"/>
                <w:bCs w:val="0"/>
              </w:rPr>
              <w:t>0 – 16:30</w:t>
            </w:r>
          </w:p>
        </w:tc>
        <w:tc>
          <w:tcPr>
            <w:tcW w:w="7796" w:type="dxa"/>
          </w:tcPr>
          <w:p w14:paraId="5228535C" w14:textId="34F663E6" w:rsidR="006D1BBE" w:rsidRDefault="00B24D32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65E7">
              <w:rPr>
                <w:rFonts w:ascii="Cambria" w:eastAsia="Cambria" w:hAnsi="Cambria" w:cs="Cambria"/>
                <w:b/>
                <w:bCs/>
              </w:rPr>
              <w:t>Group Work</w:t>
            </w:r>
            <w:r>
              <w:rPr>
                <w:rFonts w:ascii="Cambria" w:eastAsia="Cambria" w:hAnsi="Cambria" w:cs="Cambria"/>
                <w:b/>
                <w:bCs/>
              </w:rPr>
              <w:t xml:space="preserve">: </w:t>
            </w:r>
            <w:r>
              <w:rPr>
                <w:rFonts w:ascii="Cambria" w:eastAsia="Cambria" w:hAnsi="Cambria" w:cs="Cambria"/>
              </w:rPr>
              <w:t>From Idea to Proposal &amp; Building a Use Case</w:t>
            </w:r>
          </w:p>
        </w:tc>
      </w:tr>
      <w:tr w:rsidR="006D1BBE" w14:paraId="7F051D58" w14:textId="77777777" w:rsidTr="006D1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BD94483" w14:textId="4C5181DC" w:rsidR="006D1BBE" w:rsidRPr="00B653F3" w:rsidRDefault="006D1BBE" w:rsidP="001F1F14">
            <w:pPr>
              <w:rPr>
                <w:b w:val="0"/>
                <w:bCs w:val="0"/>
              </w:rPr>
            </w:pPr>
            <w:r w:rsidRPr="00B653F3">
              <w:rPr>
                <w:b w:val="0"/>
                <w:bCs w:val="0"/>
              </w:rPr>
              <w:t xml:space="preserve">16:30 </w:t>
            </w:r>
            <w:r w:rsidR="008A2F34" w:rsidRPr="00B92113">
              <w:rPr>
                <w:b w:val="0"/>
                <w:bCs w:val="0"/>
              </w:rPr>
              <w:t>– 17:00</w:t>
            </w:r>
          </w:p>
        </w:tc>
        <w:tc>
          <w:tcPr>
            <w:tcW w:w="7796" w:type="dxa"/>
          </w:tcPr>
          <w:p w14:paraId="49262A8F" w14:textId="7E187E8E" w:rsidR="006D1BBE" w:rsidRDefault="00B24D32" w:rsidP="00B24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eastAsia="Cambria" w:hAnsi="Cambria" w:cs="Cambria"/>
              </w:rPr>
              <w:t xml:space="preserve">Wrap-Up &amp; Reflections / Closing Remarks - </w:t>
            </w:r>
            <w:r w:rsidRPr="004F4BC4">
              <w:rPr>
                <w:rFonts w:ascii="Cambria" w:eastAsia="Cambria" w:hAnsi="Cambria" w:cs="Cambria"/>
                <w:b/>
                <w:bCs/>
              </w:rPr>
              <w:t>Deputy Registrar EHCON</w:t>
            </w:r>
          </w:p>
        </w:tc>
      </w:tr>
    </w:tbl>
    <w:p w14:paraId="7EAAFAAC" w14:textId="005F8390" w:rsidR="006F61C2" w:rsidRDefault="006F61C2" w:rsidP="001F1F14">
      <w:pPr>
        <w:pStyle w:val="Heading1"/>
        <w:spacing w:before="0" w:line="240" w:lineRule="auto"/>
        <w:rPr>
          <w:sz w:val="26"/>
          <w:szCs w:val="26"/>
        </w:rPr>
      </w:pPr>
    </w:p>
    <w:p w14:paraId="371A1A77" w14:textId="79EE025D" w:rsidR="00021196" w:rsidRPr="00F5093C" w:rsidRDefault="00DD57F3" w:rsidP="001F1F14">
      <w:pPr>
        <w:pStyle w:val="Heading1"/>
        <w:spacing w:before="0" w:line="240" w:lineRule="auto"/>
        <w:rPr>
          <w:sz w:val="26"/>
          <w:szCs w:val="26"/>
        </w:rPr>
      </w:pPr>
      <w:r w:rsidRPr="00F5093C">
        <w:rPr>
          <w:sz w:val="26"/>
          <w:szCs w:val="26"/>
        </w:rPr>
        <w:t>Day 3</w:t>
      </w:r>
      <w:r w:rsidR="00DE6D54" w:rsidRPr="00F5093C">
        <w:rPr>
          <w:sz w:val="26"/>
          <w:szCs w:val="26"/>
        </w:rPr>
        <w:t xml:space="preserve">: </w:t>
      </w:r>
      <w:r w:rsidR="00BC4520">
        <w:rPr>
          <w:sz w:val="26"/>
          <w:szCs w:val="26"/>
        </w:rPr>
        <w:t>Nov</w:t>
      </w:r>
      <w:r w:rsidR="00DE6D54" w:rsidRPr="00F5093C">
        <w:rPr>
          <w:sz w:val="26"/>
          <w:szCs w:val="26"/>
        </w:rPr>
        <w:t xml:space="preserve">. </w:t>
      </w:r>
      <w:r w:rsidR="00BC4520">
        <w:rPr>
          <w:sz w:val="26"/>
          <w:szCs w:val="26"/>
        </w:rPr>
        <w:t>20</w:t>
      </w:r>
      <w:r w:rsidRPr="00F5093C">
        <w:rPr>
          <w:sz w:val="26"/>
          <w:szCs w:val="26"/>
        </w:rPr>
        <w:t xml:space="preserve"> – Building Proactive Systems</w:t>
      </w:r>
      <w:r w:rsidR="0065255E" w:rsidRPr="00F5093C">
        <w:rPr>
          <w:sz w:val="26"/>
          <w:szCs w:val="26"/>
        </w:rPr>
        <w:t xml:space="preserve"> </w:t>
      </w:r>
    </w:p>
    <w:tbl>
      <w:tblPr>
        <w:tblStyle w:val="PlainTable3"/>
        <w:tblW w:w="9357" w:type="dxa"/>
        <w:tblInd w:w="-426" w:type="dxa"/>
        <w:tblLook w:val="04A0" w:firstRow="1" w:lastRow="0" w:firstColumn="1" w:lastColumn="0" w:noHBand="0" w:noVBand="1"/>
      </w:tblPr>
      <w:tblGrid>
        <w:gridCol w:w="1560"/>
        <w:gridCol w:w="7797"/>
      </w:tblGrid>
      <w:tr w:rsidR="00005716" w14:paraId="69200BE2" w14:textId="77777777" w:rsidTr="00005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4354B08D" w14:textId="77777777" w:rsidR="00005716" w:rsidRDefault="00005716" w:rsidP="00BC4520">
            <w:pPr>
              <w:jc w:val="center"/>
            </w:pPr>
            <w:r>
              <w:t>Time</w:t>
            </w:r>
          </w:p>
        </w:tc>
        <w:tc>
          <w:tcPr>
            <w:tcW w:w="7797" w:type="dxa"/>
          </w:tcPr>
          <w:p w14:paraId="2305E1D9" w14:textId="77777777" w:rsidR="00005716" w:rsidRDefault="00005716" w:rsidP="00005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005716" w14:paraId="22BBA9D0" w14:textId="77777777" w:rsidTr="00005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74C9FA" w14:textId="77777777" w:rsidR="00005716" w:rsidRPr="00B653F3" w:rsidRDefault="00005716" w:rsidP="001F1F14">
            <w:pPr>
              <w:rPr>
                <w:b w:val="0"/>
                <w:bCs w:val="0"/>
              </w:rPr>
            </w:pPr>
            <w:r w:rsidRPr="00B653F3">
              <w:rPr>
                <w:b w:val="0"/>
                <w:bCs w:val="0"/>
              </w:rPr>
              <w:t>09:00 – 09:30</w:t>
            </w:r>
          </w:p>
        </w:tc>
        <w:tc>
          <w:tcPr>
            <w:tcW w:w="7797" w:type="dxa"/>
          </w:tcPr>
          <w:p w14:paraId="54752C5F" w14:textId="4F4B81D4" w:rsidR="00005716" w:rsidRDefault="00005716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6C8A">
              <w:t xml:space="preserve">Day </w:t>
            </w:r>
            <w:r>
              <w:t>2</w:t>
            </w:r>
            <w:r w:rsidRPr="001A6C8A">
              <w:t xml:space="preserve"> Recap &amp; Day </w:t>
            </w:r>
            <w:r>
              <w:t>3</w:t>
            </w:r>
            <w:r w:rsidRPr="001A6C8A">
              <w:t xml:space="preserve"> Objectives</w:t>
            </w:r>
            <w:r>
              <w:t xml:space="preserve"> </w:t>
            </w:r>
          </w:p>
        </w:tc>
      </w:tr>
      <w:tr w:rsidR="00005716" w14:paraId="040520A6" w14:textId="77777777" w:rsidTr="00005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46E502E" w14:textId="77777777" w:rsidR="00005716" w:rsidRPr="00005716" w:rsidRDefault="00005716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>09:30 – 10:30</w:t>
            </w:r>
          </w:p>
        </w:tc>
        <w:tc>
          <w:tcPr>
            <w:tcW w:w="7797" w:type="dxa"/>
          </w:tcPr>
          <w:p w14:paraId="6706B05A" w14:textId="226E3C2E" w:rsidR="00005716" w:rsidRDefault="00005716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57C">
              <w:rPr>
                <w:rFonts w:ascii="Cambria" w:eastAsia="Cambria" w:hAnsi="Cambria" w:cs="Cambria"/>
                <w:b/>
                <w:bCs/>
              </w:rPr>
              <w:t>Hands-on Lab 2:</w:t>
            </w:r>
            <w:r>
              <w:rPr>
                <w:rFonts w:ascii="Cambria" w:eastAsia="Cambria" w:hAnsi="Cambria" w:cs="Cambria"/>
              </w:rPr>
              <w:t xml:space="preserve"> Building Simple AI for Predictive Models Using Local Data </w:t>
            </w:r>
          </w:p>
        </w:tc>
      </w:tr>
      <w:tr w:rsidR="00005716" w14:paraId="2CE645C5" w14:textId="77777777" w:rsidTr="00005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3C22AA3" w14:textId="77777777" w:rsidR="00005716" w:rsidRPr="00005716" w:rsidRDefault="00005716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 xml:space="preserve">10:30 – 11:00 </w:t>
            </w:r>
          </w:p>
        </w:tc>
        <w:tc>
          <w:tcPr>
            <w:tcW w:w="7797" w:type="dxa"/>
          </w:tcPr>
          <w:p w14:paraId="5AEAA11B" w14:textId="77777777" w:rsidR="00005716" w:rsidRPr="002F4588" w:rsidRDefault="00005716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F4588">
              <w:rPr>
                <w:b/>
                <w:bCs/>
              </w:rPr>
              <w:t>Tea/Coffee Break</w:t>
            </w:r>
          </w:p>
        </w:tc>
      </w:tr>
      <w:tr w:rsidR="00005716" w14:paraId="53F95CAC" w14:textId="77777777" w:rsidTr="00005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90F6A1D" w14:textId="06CC7268" w:rsidR="00005716" w:rsidRPr="00005716" w:rsidRDefault="00005716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>11:00 – 12:00</w:t>
            </w:r>
          </w:p>
        </w:tc>
        <w:tc>
          <w:tcPr>
            <w:tcW w:w="7797" w:type="dxa"/>
          </w:tcPr>
          <w:p w14:paraId="7F66A250" w14:textId="52C3B97B" w:rsidR="00005716" w:rsidRDefault="00005716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57C">
              <w:rPr>
                <w:rFonts w:ascii="Cambria" w:eastAsia="Cambria" w:hAnsi="Cambria" w:cs="Cambria"/>
                <w:b/>
                <w:bCs/>
              </w:rPr>
              <w:t>Group Project:</w:t>
            </w:r>
            <w:r>
              <w:rPr>
                <w:rFonts w:ascii="Cambria" w:eastAsia="Cambria" w:hAnsi="Cambria" w:cs="Cambria"/>
              </w:rPr>
              <w:t xml:space="preserve"> Work on group project </w:t>
            </w:r>
          </w:p>
        </w:tc>
      </w:tr>
      <w:tr w:rsidR="00005716" w14:paraId="6D6097C3" w14:textId="77777777" w:rsidTr="00005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065207B" w14:textId="3D32C7A7" w:rsidR="00005716" w:rsidRPr="00005716" w:rsidRDefault="00005716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 xml:space="preserve">12:00 – 13:00 </w:t>
            </w:r>
          </w:p>
        </w:tc>
        <w:tc>
          <w:tcPr>
            <w:tcW w:w="7797" w:type="dxa"/>
          </w:tcPr>
          <w:p w14:paraId="629BDB09" w14:textId="70B84974" w:rsidR="00005716" w:rsidRPr="00B7562A" w:rsidRDefault="00005716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 w:rsidRPr="0016457C">
              <w:rPr>
                <w:rFonts w:ascii="Cambria" w:eastAsia="Cambria" w:hAnsi="Cambria" w:cs="Cambria"/>
                <w:b/>
                <w:bCs/>
              </w:rPr>
              <w:t>Presentation:</w:t>
            </w:r>
            <w:r>
              <w:rPr>
                <w:rFonts w:ascii="Cambria" w:eastAsia="Cambria" w:hAnsi="Cambria" w:cs="Cambria"/>
              </w:rPr>
              <w:t xml:space="preserve"> Project Demos &amp; Pitch Session</w:t>
            </w:r>
          </w:p>
        </w:tc>
      </w:tr>
      <w:tr w:rsidR="00005716" w14:paraId="05008188" w14:textId="77777777" w:rsidTr="00005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AB11B9" w14:textId="23D51A8B" w:rsidR="00005716" w:rsidRPr="00005716" w:rsidRDefault="00005716" w:rsidP="001F1F14">
            <w:pPr>
              <w:rPr>
                <w:b w:val="0"/>
                <w:bCs w:val="0"/>
              </w:rPr>
            </w:pPr>
            <w:r w:rsidRPr="00005716">
              <w:rPr>
                <w:b w:val="0"/>
                <w:bCs w:val="0"/>
              </w:rPr>
              <w:t>13:00 – 14:00</w:t>
            </w:r>
          </w:p>
        </w:tc>
        <w:tc>
          <w:tcPr>
            <w:tcW w:w="7797" w:type="dxa"/>
          </w:tcPr>
          <w:p w14:paraId="16D39FAE" w14:textId="77777777" w:rsidR="00005716" w:rsidRPr="002F4588" w:rsidRDefault="00005716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F4588">
              <w:rPr>
                <w:b/>
                <w:bCs/>
              </w:rPr>
              <w:t xml:space="preserve">Lunch Break </w:t>
            </w:r>
          </w:p>
        </w:tc>
      </w:tr>
      <w:tr w:rsidR="00005716" w14:paraId="15C526A4" w14:textId="77777777" w:rsidTr="00005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76043C" w14:textId="4CB2C4A1" w:rsidR="00005716" w:rsidRPr="00005716" w:rsidRDefault="00005716" w:rsidP="001F1F14">
            <w:pPr>
              <w:rPr>
                <w:b w:val="0"/>
                <w:bCs w:val="0"/>
              </w:rPr>
            </w:pPr>
            <w:bookmarkStart w:id="2" w:name="_Hlk206972778"/>
            <w:r w:rsidRPr="00005716">
              <w:rPr>
                <w:b w:val="0"/>
                <w:bCs w:val="0"/>
              </w:rPr>
              <w:t xml:space="preserve">14:00 – 15:00 </w:t>
            </w:r>
            <w:bookmarkEnd w:id="2"/>
          </w:p>
        </w:tc>
        <w:tc>
          <w:tcPr>
            <w:tcW w:w="7797" w:type="dxa"/>
          </w:tcPr>
          <w:p w14:paraId="6D8D7D16" w14:textId="2E62AD02" w:rsidR="00005716" w:rsidRPr="00BB1BDC" w:rsidRDefault="00005716" w:rsidP="001F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 w:rsidRPr="0053680D">
              <w:rPr>
                <w:rFonts w:ascii="Cambria" w:eastAsia="Cambria" w:hAnsi="Cambria" w:cs="Cambria"/>
                <w:b/>
                <w:bCs/>
              </w:rPr>
              <w:t>Collective Session:</w:t>
            </w:r>
            <w:r>
              <w:rPr>
                <w:rFonts w:ascii="Cambria" w:eastAsia="Cambria" w:hAnsi="Cambria" w:cs="Cambria"/>
              </w:rPr>
              <w:t xml:space="preserve"> Drafting the “Abuja Declaration on AI for Environmental Health &amp; Sustainable Generations”</w:t>
            </w:r>
          </w:p>
        </w:tc>
      </w:tr>
      <w:tr w:rsidR="00005716" w:rsidRPr="00B92113" w14:paraId="7C495B61" w14:textId="77777777" w:rsidTr="00005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681D5F" w14:textId="7510EC04" w:rsidR="00005716" w:rsidRPr="00B92113" w:rsidRDefault="00005716" w:rsidP="001F1F14">
            <w:pPr>
              <w:rPr>
                <w:b w:val="0"/>
                <w:bCs w:val="0"/>
              </w:rPr>
            </w:pPr>
            <w:r w:rsidRPr="00B92113">
              <w:rPr>
                <w:b w:val="0"/>
                <w:bCs w:val="0"/>
              </w:rPr>
              <w:t>15:00 – 17:00</w:t>
            </w:r>
          </w:p>
        </w:tc>
        <w:tc>
          <w:tcPr>
            <w:tcW w:w="7797" w:type="dxa"/>
          </w:tcPr>
          <w:p w14:paraId="003B9D68" w14:textId="58C19185" w:rsidR="00005716" w:rsidRPr="00B92113" w:rsidRDefault="00005716" w:rsidP="001F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2113">
              <w:t>Closing Ceremony: Certificates, Awards &amp; Networking</w:t>
            </w:r>
            <w:r>
              <w:t xml:space="preserve"> - </w:t>
            </w:r>
            <w:r w:rsidRPr="00005716">
              <w:rPr>
                <w:rFonts w:ascii="Cambria" w:eastAsia="Cambria" w:hAnsi="Cambria" w:cs="Cambria"/>
                <w:b/>
                <w:bCs/>
              </w:rPr>
              <w:t>Chairman EHOCN</w:t>
            </w:r>
          </w:p>
        </w:tc>
      </w:tr>
    </w:tbl>
    <w:p w14:paraId="4F5683FE" w14:textId="77777777" w:rsidR="00ED0860" w:rsidRDefault="00ED0860" w:rsidP="008A2F34">
      <w:pPr>
        <w:spacing w:after="0" w:line="240" w:lineRule="auto"/>
      </w:pPr>
    </w:p>
    <w:sectPr w:rsidR="00ED0860" w:rsidSect="00BC4520">
      <w:headerReference w:type="default" r:id="rId8"/>
      <w:footerReference w:type="default" r:id="rId9"/>
      <w:pgSz w:w="12240" w:h="15840"/>
      <w:pgMar w:top="993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09BD" w14:textId="77777777" w:rsidR="004A3FC8" w:rsidRDefault="004A3FC8" w:rsidP="007C4D9F">
      <w:pPr>
        <w:spacing w:after="0" w:line="240" w:lineRule="auto"/>
      </w:pPr>
      <w:r>
        <w:separator/>
      </w:r>
    </w:p>
  </w:endnote>
  <w:endnote w:type="continuationSeparator" w:id="0">
    <w:p w14:paraId="3D9E75B9" w14:textId="77777777" w:rsidR="004A3FC8" w:rsidRDefault="004A3FC8" w:rsidP="007C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03494"/>
      <w:docPartObj>
        <w:docPartGallery w:val="Page Numbers (Bottom of Page)"/>
        <w:docPartUnique/>
      </w:docPartObj>
    </w:sdtPr>
    <w:sdtEndPr/>
    <w:sdtContent>
      <w:p w14:paraId="0BE30C17" w14:textId="50F4EA52" w:rsidR="007C4D9F" w:rsidRDefault="006E761D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D9F1ED0" wp14:editId="174499B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65052958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DBEF8" w14:textId="77777777" w:rsidR="006E761D" w:rsidRDefault="006E761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D9F1ED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C6DBEF8" w14:textId="77777777" w:rsidR="006E761D" w:rsidRDefault="006E761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6668" w14:textId="77777777" w:rsidR="004A3FC8" w:rsidRDefault="004A3FC8" w:rsidP="007C4D9F">
      <w:pPr>
        <w:spacing w:after="0" w:line="240" w:lineRule="auto"/>
      </w:pPr>
      <w:r>
        <w:separator/>
      </w:r>
    </w:p>
  </w:footnote>
  <w:footnote w:type="continuationSeparator" w:id="0">
    <w:p w14:paraId="7F117601" w14:textId="77777777" w:rsidR="004A3FC8" w:rsidRDefault="004A3FC8" w:rsidP="007C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940D" w14:textId="77777777" w:rsidR="006E761D" w:rsidRDefault="006E7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70733C"/>
    <w:multiLevelType w:val="hybridMultilevel"/>
    <w:tmpl w:val="27C2AD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434A5"/>
    <w:multiLevelType w:val="multilevel"/>
    <w:tmpl w:val="CA4C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C4273"/>
    <w:multiLevelType w:val="hybridMultilevel"/>
    <w:tmpl w:val="E57662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92C92"/>
    <w:multiLevelType w:val="hybridMultilevel"/>
    <w:tmpl w:val="33B634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8510D"/>
    <w:multiLevelType w:val="multilevel"/>
    <w:tmpl w:val="406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20E25"/>
    <w:multiLevelType w:val="hybridMultilevel"/>
    <w:tmpl w:val="F8F0D6D0"/>
    <w:lvl w:ilvl="0" w:tplc="1C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4EA43861"/>
    <w:multiLevelType w:val="hybridMultilevel"/>
    <w:tmpl w:val="1A9AEAF4"/>
    <w:lvl w:ilvl="0" w:tplc="2690EED2">
      <w:start w:val="1"/>
      <w:numFmt w:val="bullet"/>
      <w:lvlText w:val="•"/>
      <w:lvlJc w:val="left"/>
      <w:pPr>
        <w:ind w:left="2281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6A1D70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68D86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6F210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6D3BE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7A448A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060DE">
      <w:start w:val="1"/>
      <w:numFmt w:val="bullet"/>
      <w:lvlText w:val="•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AEE1C">
      <w:start w:val="1"/>
      <w:numFmt w:val="bullet"/>
      <w:lvlText w:val="o"/>
      <w:lvlJc w:val="left"/>
      <w:pPr>
        <w:ind w:left="7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43F5C">
      <w:start w:val="1"/>
      <w:numFmt w:val="bullet"/>
      <w:lvlText w:val="▪"/>
      <w:lvlJc w:val="left"/>
      <w:pPr>
        <w:ind w:left="8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BC0002"/>
    <w:multiLevelType w:val="multilevel"/>
    <w:tmpl w:val="1BDA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374EAB"/>
    <w:multiLevelType w:val="hybridMultilevel"/>
    <w:tmpl w:val="94701BC4"/>
    <w:lvl w:ilvl="0" w:tplc="7B5E46B0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C1B6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A8E5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C2106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1C683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308E4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0BCA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E2BC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037B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C53DCE"/>
    <w:multiLevelType w:val="hybridMultilevel"/>
    <w:tmpl w:val="6E2E67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88812">
    <w:abstractNumId w:val="8"/>
  </w:num>
  <w:num w:numId="2" w16cid:durableId="2030376126">
    <w:abstractNumId w:val="6"/>
  </w:num>
  <w:num w:numId="3" w16cid:durableId="1228421400">
    <w:abstractNumId w:val="5"/>
  </w:num>
  <w:num w:numId="4" w16cid:durableId="1567952758">
    <w:abstractNumId w:val="4"/>
  </w:num>
  <w:num w:numId="5" w16cid:durableId="1463379680">
    <w:abstractNumId w:val="7"/>
  </w:num>
  <w:num w:numId="6" w16cid:durableId="46144714">
    <w:abstractNumId w:val="3"/>
  </w:num>
  <w:num w:numId="7" w16cid:durableId="1600486472">
    <w:abstractNumId w:val="2"/>
  </w:num>
  <w:num w:numId="8" w16cid:durableId="1730572548">
    <w:abstractNumId w:val="1"/>
  </w:num>
  <w:num w:numId="9" w16cid:durableId="1573924914">
    <w:abstractNumId w:val="0"/>
  </w:num>
  <w:num w:numId="10" w16cid:durableId="371614616">
    <w:abstractNumId w:val="9"/>
  </w:num>
  <w:num w:numId="11" w16cid:durableId="1093629339">
    <w:abstractNumId w:val="12"/>
  </w:num>
  <w:num w:numId="12" w16cid:durableId="1449158201">
    <w:abstractNumId w:val="18"/>
  </w:num>
  <w:num w:numId="13" w16cid:durableId="1918130875">
    <w:abstractNumId w:val="11"/>
  </w:num>
  <w:num w:numId="14" w16cid:durableId="1349914709">
    <w:abstractNumId w:val="16"/>
  </w:num>
  <w:num w:numId="15" w16cid:durableId="596911980">
    <w:abstractNumId w:val="10"/>
  </w:num>
  <w:num w:numId="16" w16cid:durableId="816649146">
    <w:abstractNumId w:val="13"/>
  </w:num>
  <w:num w:numId="17" w16cid:durableId="422381767">
    <w:abstractNumId w:val="15"/>
  </w:num>
  <w:num w:numId="18" w16cid:durableId="1743674772">
    <w:abstractNumId w:val="14"/>
  </w:num>
  <w:num w:numId="19" w16cid:durableId="658341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16"/>
    <w:rsid w:val="00017816"/>
    <w:rsid w:val="00021196"/>
    <w:rsid w:val="00034616"/>
    <w:rsid w:val="0006063C"/>
    <w:rsid w:val="00082A31"/>
    <w:rsid w:val="000B4F85"/>
    <w:rsid w:val="00103A6D"/>
    <w:rsid w:val="00140394"/>
    <w:rsid w:val="001464FC"/>
    <w:rsid w:val="0015074B"/>
    <w:rsid w:val="0018611F"/>
    <w:rsid w:val="001A24A8"/>
    <w:rsid w:val="001A3BA6"/>
    <w:rsid w:val="001A6C8A"/>
    <w:rsid w:val="001C1A23"/>
    <w:rsid w:val="001F1F14"/>
    <w:rsid w:val="0022682F"/>
    <w:rsid w:val="00280B2B"/>
    <w:rsid w:val="0029067C"/>
    <w:rsid w:val="0029639D"/>
    <w:rsid w:val="002D44D7"/>
    <w:rsid w:val="002F4588"/>
    <w:rsid w:val="00305C56"/>
    <w:rsid w:val="00326F90"/>
    <w:rsid w:val="00347794"/>
    <w:rsid w:val="00376AC3"/>
    <w:rsid w:val="00382345"/>
    <w:rsid w:val="003922D1"/>
    <w:rsid w:val="003A0F44"/>
    <w:rsid w:val="003A43F6"/>
    <w:rsid w:val="003E482F"/>
    <w:rsid w:val="003E5228"/>
    <w:rsid w:val="00433FD8"/>
    <w:rsid w:val="004A3FC8"/>
    <w:rsid w:val="004B69B5"/>
    <w:rsid w:val="004E5CB8"/>
    <w:rsid w:val="00512F17"/>
    <w:rsid w:val="00516DF8"/>
    <w:rsid w:val="00523473"/>
    <w:rsid w:val="00526EAA"/>
    <w:rsid w:val="005553DB"/>
    <w:rsid w:val="00555956"/>
    <w:rsid w:val="005D6503"/>
    <w:rsid w:val="00642A71"/>
    <w:rsid w:val="00643EA6"/>
    <w:rsid w:val="0065255E"/>
    <w:rsid w:val="00656B1C"/>
    <w:rsid w:val="00691E11"/>
    <w:rsid w:val="006A3A6F"/>
    <w:rsid w:val="006C1586"/>
    <w:rsid w:val="006C3BDE"/>
    <w:rsid w:val="006D1BBE"/>
    <w:rsid w:val="006D2EC5"/>
    <w:rsid w:val="006E761D"/>
    <w:rsid w:val="006F2B24"/>
    <w:rsid w:val="006F4930"/>
    <w:rsid w:val="006F61C2"/>
    <w:rsid w:val="00702917"/>
    <w:rsid w:val="00714A5A"/>
    <w:rsid w:val="007308FB"/>
    <w:rsid w:val="007573B4"/>
    <w:rsid w:val="00765EF0"/>
    <w:rsid w:val="00773BEA"/>
    <w:rsid w:val="007A1F0A"/>
    <w:rsid w:val="007B121D"/>
    <w:rsid w:val="007B26ED"/>
    <w:rsid w:val="007C4D9F"/>
    <w:rsid w:val="007E0CE7"/>
    <w:rsid w:val="007F1968"/>
    <w:rsid w:val="00801222"/>
    <w:rsid w:val="00826931"/>
    <w:rsid w:val="00884C17"/>
    <w:rsid w:val="00890B0B"/>
    <w:rsid w:val="00896C3B"/>
    <w:rsid w:val="008A2F34"/>
    <w:rsid w:val="008C4CD1"/>
    <w:rsid w:val="00904B20"/>
    <w:rsid w:val="00917145"/>
    <w:rsid w:val="009208D4"/>
    <w:rsid w:val="009438B8"/>
    <w:rsid w:val="00960BC6"/>
    <w:rsid w:val="00967D63"/>
    <w:rsid w:val="009A37F7"/>
    <w:rsid w:val="009C0C03"/>
    <w:rsid w:val="009C3AC3"/>
    <w:rsid w:val="009D057A"/>
    <w:rsid w:val="009D4F7E"/>
    <w:rsid w:val="009D68DC"/>
    <w:rsid w:val="00A16282"/>
    <w:rsid w:val="00A37C0B"/>
    <w:rsid w:val="00A75B8E"/>
    <w:rsid w:val="00A77FC2"/>
    <w:rsid w:val="00A82143"/>
    <w:rsid w:val="00AA1D8D"/>
    <w:rsid w:val="00AD7D3B"/>
    <w:rsid w:val="00B017BD"/>
    <w:rsid w:val="00B063B5"/>
    <w:rsid w:val="00B24D32"/>
    <w:rsid w:val="00B339C5"/>
    <w:rsid w:val="00B356BC"/>
    <w:rsid w:val="00B4744B"/>
    <w:rsid w:val="00B47730"/>
    <w:rsid w:val="00B51F65"/>
    <w:rsid w:val="00B653F3"/>
    <w:rsid w:val="00B66D9E"/>
    <w:rsid w:val="00B7562A"/>
    <w:rsid w:val="00B75F9F"/>
    <w:rsid w:val="00B92113"/>
    <w:rsid w:val="00BA481F"/>
    <w:rsid w:val="00BB1BDC"/>
    <w:rsid w:val="00BB28A1"/>
    <w:rsid w:val="00BC4520"/>
    <w:rsid w:val="00BF1ED7"/>
    <w:rsid w:val="00C2757A"/>
    <w:rsid w:val="00C32287"/>
    <w:rsid w:val="00C43974"/>
    <w:rsid w:val="00C52A75"/>
    <w:rsid w:val="00C613D8"/>
    <w:rsid w:val="00C742EF"/>
    <w:rsid w:val="00CA4916"/>
    <w:rsid w:val="00CB0664"/>
    <w:rsid w:val="00CB6B43"/>
    <w:rsid w:val="00D16C61"/>
    <w:rsid w:val="00D23234"/>
    <w:rsid w:val="00D366F3"/>
    <w:rsid w:val="00D64B01"/>
    <w:rsid w:val="00D84E7A"/>
    <w:rsid w:val="00DD57F3"/>
    <w:rsid w:val="00DE076E"/>
    <w:rsid w:val="00DE609E"/>
    <w:rsid w:val="00DE6D54"/>
    <w:rsid w:val="00DF7AEE"/>
    <w:rsid w:val="00E31A29"/>
    <w:rsid w:val="00E705EB"/>
    <w:rsid w:val="00E87563"/>
    <w:rsid w:val="00ED0860"/>
    <w:rsid w:val="00ED2BBC"/>
    <w:rsid w:val="00EE206C"/>
    <w:rsid w:val="00EF4605"/>
    <w:rsid w:val="00EF502D"/>
    <w:rsid w:val="00F35118"/>
    <w:rsid w:val="00F5093C"/>
    <w:rsid w:val="00F61809"/>
    <w:rsid w:val="00FC693F"/>
    <w:rsid w:val="00FD2E1E"/>
    <w:rsid w:val="00FD5367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F5BC791"/>
  <w14:defaultImageDpi w14:val="300"/>
  <w15:docId w15:val="{1703BDAF-BA24-43CA-8CAC-5CFD391A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DF7A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4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1E518-6CA4-4550-ABD9-7AF6BF5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Day 1: Nov. 18 – Setting the Vision &amp; Foundations</vt:lpstr>
      <vt:lpstr>Day 2: Nov. 19 – AI &amp; Predictive Intelligence for Environmental Health &amp; Safety </vt:lpstr>
      <vt:lpstr/>
      <vt:lpstr>Day 3: Nov. 20 – Building Proactive Systems </vt:lpstr>
    </vt:vector>
  </TitlesOfParts>
  <Manager/>
  <Company/>
  <LinksUpToDate>false</LinksUpToDate>
  <CharactersWithSpaces>3955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Abel Ajibesin</dc:creator>
  <cp:keywords/>
  <dc:description>generated by python-docx</dc:description>
  <cp:lastModifiedBy>Bibian Nnadi</cp:lastModifiedBy>
  <cp:revision>2</cp:revision>
  <cp:lastPrinted>2025-10-18T17:09:00Z</cp:lastPrinted>
  <dcterms:created xsi:type="dcterms:W3CDTF">2025-11-10T13:49:00Z</dcterms:created>
  <dcterms:modified xsi:type="dcterms:W3CDTF">2025-11-10T13:49:00Z</dcterms:modified>
  <cp:category/>
</cp:coreProperties>
</file>